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D425" w14:textId="77777777" w:rsidR="00AD5BBA" w:rsidRDefault="00AD5BBA" w:rsidP="00AE2E83">
      <w:pPr>
        <w:pStyle w:val="PlainText"/>
        <w:spacing w:after="0" w:line="240" w:lineRule="auto"/>
        <w:jc w:val="right"/>
        <w:rPr>
          <w:rFonts w:ascii="Century Gothic" w:hAnsi="Century Gothic"/>
          <w:sz w:val="24"/>
        </w:rPr>
      </w:pPr>
    </w:p>
    <w:p w14:paraId="5BA77D82" w14:textId="77777777" w:rsidR="00EC03EA" w:rsidRDefault="003E3806" w:rsidP="003E3806">
      <w:pPr>
        <w:pStyle w:val="PlainText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9031AE">
        <w:rPr>
          <w:rFonts w:ascii="Arial" w:hAnsi="Arial" w:cs="Arial"/>
          <w:b/>
          <w:sz w:val="22"/>
          <w:szCs w:val="22"/>
        </w:rPr>
        <w:t>BK85</w:t>
      </w:r>
    </w:p>
    <w:p w14:paraId="4386DDFC" w14:textId="5A0D14EC" w:rsidR="00A709D4" w:rsidRDefault="009171AE" w:rsidP="00EC03EA">
      <w:pPr>
        <w:pStyle w:val="PlainText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2E0B6452" wp14:editId="42E89460">
            <wp:extent cx="1567815" cy="979805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EECC2" w14:textId="77777777" w:rsidR="00A709D4" w:rsidRDefault="00A709D4" w:rsidP="00EC03EA">
      <w:pPr>
        <w:pStyle w:val="PlainText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9CD8AA4" w14:textId="77777777" w:rsidR="00454912" w:rsidRDefault="00AD5BBA" w:rsidP="00EC03EA">
      <w:pPr>
        <w:pStyle w:val="PlainText"/>
        <w:spacing w:after="0" w:line="240" w:lineRule="auto"/>
        <w:jc w:val="center"/>
        <w:rPr>
          <w:rFonts w:ascii="Arial" w:hAnsi="Arial" w:cs="Arial"/>
          <w:b/>
        </w:rPr>
      </w:pPr>
      <w:r w:rsidRPr="00AE2E83">
        <w:rPr>
          <w:rFonts w:ascii="Arial" w:hAnsi="Arial" w:cs="Arial"/>
          <w:b/>
        </w:rPr>
        <w:t>BORANG PENDAFTARAN PROGRAM BAHARU</w:t>
      </w:r>
    </w:p>
    <w:p w14:paraId="5D4CB04F" w14:textId="77777777" w:rsidR="00CB6F42" w:rsidRPr="00AE2E83" w:rsidRDefault="00AD5BBA" w:rsidP="00EC03EA">
      <w:pPr>
        <w:pStyle w:val="PlainText"/>
        <w:spacing w:after="0" w:line="240" w:lineRule="auto"/>
        <w:jc w:val="center"/>
        <w:rPr>
          <w:rFonts w:ascii="Arial" w:hAnsi="Arial" w:cs="Arial"/>
          <w:b/>
        </w:rPr>
      </w:pPr>
      <w:r w:rsidRPr="00AE2E83">
        <w:rPr>
          <w:rFonts w:ascii="Arial" w:hAnsi="Arial" w:cs="Arial"/>
          <w:b/>
        </w:rPr>
        <w:t xml:space="preserve"> </w:t>
      </w:r>
    </w:p>
    <w:tbl>
      <w:tblPr>
        <w:tblW w:w="10710" w:type="dxa"/>
        <w:tblInd w:w="-9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30"/>
        <w:gridCol w:w="2970"/>
        <w:gridCol w:w="90"/>
        <w:gridCol w:w="180"/>
        <w:gridCol w:w="450"/>
        <w:gridCol w:w="135"/>
        <w:gridCol w:w="1935"/>
        <w:gridCol w:w="540"/>
        <w:gridCol w:w="180"/>
        <w:gridCol w:w="720"/>
      </w:tblGrid>
      <w:tr w:rsidR="00AD5BBA" w:rsidRPr="00AE2E83" w14:paraId="3652FD7D" w14:textId="77777777" w:rsidTr="00796B32">
        <w:trPr>
          <w:cantSplit/>
          <w:trHeight w:val="377"/>
        </w:trPr>
        <w:tc>
          <w:tcPr>
            <w:tcW w:w="3510" w:type="dxa"/>
            <w:gridSpan w:val="2"/>
          </w:tcPr>
          <w:p w14:paraId="6214B4EB" w14:textId="77777777" w:rsidR="00AD5BBA" w:rsidRPr="00AE2E83" w:rsidRDefault="00AD5BBA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1.  </w:t>
            </w:r>
            <w:proofErr w:type="spellStart"/>
            <w:r w:rsidRPr="00AE2E83">
              <w:rPr>
                <w:rFonts w:ascii="Arial" w:hAnsi="Arial" w:cs="Arial"/>
              </w:rPr>
              <w:t>Penganjur</w:t>
            </w:r>
            <w:proofErr w:type="spellEnd"/>
          </w:p>
        </w:tc>
        <w:tc>
          <w:tcPr>
            <w:tcW w:w="7200" w:type="dxa"/>
            <w:gridSpan w:val="9"/>
            <w:tcBorders>
              <w:right w:val="single" w:sz="4" w:space="0" w:color="auto"/>
            </w:tcBorders>
          </w:tcPr>
          <w:p w14:paraId="4F6D7CA1" w14:textId="77777777" w:rsidR="00AD5BBA" w:rsidRPr="00AE2E83" w:rsidRDefault="00AD5BBA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5BBA" w:rsidRPr="00AE2E83" w14:paraId="64CD0350" w14:textId="77777777" w:rsidTr="00796B32">
        <w:trPr>
          <w:cantSplit/>
          <w:trHeight w:val="377"/>
        </w:trPr>
        <w:tc>
          <w:tcPr>
            <w:tcW w:w="3510" w:type="dxa"/>
            <w:gridSpan w:val="2"/>
          </w:tcPr>
          <w:p w14:paraId="28D36573" w14:textId="77777777" w:rsidR="00AD5BBA" w:rsidRPr="00AE2E83" w:rsidRDefault="00AD5BBA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2.  PTJ </w:t>
            </w:r>
            <w:proofErr w:type="spellStart"/>
            <w:r w:rsidRPr="00AE2E83">
              <w:rPr>
                <w:rFonts w:ascii="Arial" w:hAnsi="Arial" w:cs="Arial"/>
              </w:rPr>
              <w:t>Kewangan</w:t>
            </w:r>
            <w:proofErr w:type="spellEnd"/>
          </w:p>
        </w:tc>
        <w:tc>
          <w:tcPr>
            <w:tcW w:w="7200" w:type="dxa"/>
            <w:gridSpan w:val="9"/>
            <w:tcBorders>
              <w:right w:val="single" w:sz="4" w:space="0" w:color="auto"/>
            </w:tcBorders>
          </w:tcPr>
          <w:p w14:paraId="50E7B9BA" w14:textId="77777777" w:rsidR="00AD5BBA" w:rsidRPr="00AE2E83" w:rsidRDefault="00AD5BBA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5BBA" w:rsidRPr="00AE2E83" w14:paraId="6D265438" w14:textId="77777777" w:rsidTr="00796B32">
        <w:trPr>
          <w:cantSplit/>
          <w:trHeight w:val="377"/>
        </w:trPr>
        <w:tc>
          <w:tcPr>
            <w:tcW w:w="3510" w:type="dxa"/>
            <w:gridSpan w:val="2"/>
          </w:tcPr>
          <w:p w14:paraId="2804FFBC" w14:textId="77777777" w:rsidR="00AD5BBA" w:rsidRPr="00AE2E83" w:rsidRDefault="00AD5BBA" w:rsidP="00EC03EA">
            <w:pPr>
              <w:pStyle w:val="PlainText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AE2E83">
              <w:rPr>
                <w:rFonts w:ascii="Arial" w:hAnsi="Arial" w:cs="Arial"/>
              </w:rPr>
              <w:t xml:space="preserve"> 3</w:t>
            </w:r>
            <w:proofErr w:type="gramStart"/>
            <w:r w:rsidRPr="00AE2E83">
              <w:rPr>
                <w:rFonts w:ascii="Arial" w:hAnsi="Arial" w:cs="Arial"/>
              </w:rPr>
              <w:t>.  Nama</w:t>
            </w:r>
            <w:proofErr w:type="gramEnd"/>
            <w:r w:rsidRPr="00AE2E83">
              <w:rPr>
                <w:rFonts w:ascii="Arial" w:hAnsi="Arial" w:cs="Arial"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</w:rPr>
              <w:t>Jabatan</w:t>
            </w:r>
            <w:proofErr w:type="spellEnd"/>
            <w:r w:rsidRPr="00AE2E83">
              <w:rPr>
                <w:rFonts w:ascii="Arial" w:hAnsi="Arial" w:cs="Arial"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</w:rPr>
              <w:t>Mengurus</w:t>
            </w:r>
            <w:proofErr w:type="spellEnd"/>
          </w:p>
        </w:tc>
        <w:tc>
          <w:tcPr>
            <w:tcW w:w="7200" w:type="dxa"/>
            <w:gridSpan w:val="9"/>
            <w:tcBorders>
              <w:right w:val="single" w:sz="4" w:space="0" w:color="auto"/>
            </w:tcBorders>
          </w:tcPr>
          <w:p w14:paraId="62D3A9CF" w14:textId="77777777" w:rsidR="00AD5BBA" w:rsidRPr="00AE2E83" w:rsidRDefault="00AD5BBA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61F2D090" w14:textId="77777777" w:rsidTr="00796B32">
        <w:trPr>
          <w:cantSplit/>
          <w:trHeight w:val="150"/>
        </w:trPr>
        <w:tc>
          <w:tcPr>
            <w:tcW w:w="3510" w:type="dxa"/>
            <w:gridSpan w:val="2"/>
            <w:vMerge w:val="restart"/>
          </w:tcPr>
          <w:p w14:paraId="7279E95E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>4</w:t>
            </w:r>
            <w:proofErr w:type="gramStart"/>
            <w:r w:rsidRPr="00AE2E8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Pr="00AE2E83">
              <w:rPr>
                <w:rFonts w:ascii="Arial" w:hAnsi="Arial" w:cs="Arial"/>
              </w:rPr>
              <w:t>Jenis</w:t>
            </w:r>
            <w:proofErr w:type="gramEnd"/>
            <w:r w:rsidRPr="00AE2E83">
              <w:rPr>
                <w:rFonts w:ascii="Arial" w:hAnsi="Arial" w:cs="Arial"/>
              </w:rPr>
              <w:t xml:space="preserve"> Program</w:t>
            </w:r>
          </w:p>
          <w:p w14:paraId="49FAB342" w14:textId="77777777" w:rsidR="005C0F04" w:rsidRPr="00AE2E83" w:rsidRDefault="005C0F04" w:rsidP="00EC03EA">
            <w:pPr>
              <w:pStyle w:val="PlainText"/>
              <w:spacing w:after="0" w:line="240" w:lineRule="auto"/>
              <w:ind w:left="360"/>
              <w:rPr>
                <w:rFonts w:ascii="Arial" w:hAnsi="Arial" w:cs="Arial"/>
                <w:i/>
              </w:rPr>
            </w:pPr>
          </w:p>
          <w:p w14:paraId="31BBCB69" w14:textId="77777777" w:rsidR="00AA69E7" w:rsidRDefault="004840C2" w:rsidP="00EC03EA">
            <w:pPr>
              <w:pStyle w:val="PlainText"/>
              <w:spacing w:after="0" w:line="240" w:lineRule="auto"/>
              <w:ind w:left="360"/>
              <w:rPr>
                <w:rFonts w:ascii="Arial" w:hAnsi="Arial" w:cs="Arial"/>
              </w:rPr>
            </w:pPr>
            <w:r w:rsidRPr="004B1A8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BD60338" wp14:editId="6C465C26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271780</wp:posOffset>
                      </wp:positionV>
                      <wp:extent cx="1319530" cy="262255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953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5F8A4" w14:textId="77777777" w:rsidR="004840C2" w:rsidRPr="004B1A84" w:rsidRDefault="004840C2" w:rsidP="004840C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B1A84">
                                    <w:rPr>
                                      <w:rFonts w:ascii="Arial" w:hAnsi="Arial" w:cs="Arial"/>
                                    </w:rPr>
                                    <w:t>DALAM TALIAN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603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.05pt;margin-top:21.4pt;width:103.9pt;height:20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" filled="f" stroked="f">
                      <v:textbox>
                        <w:txbxContent>
                          <w:p w14:paraId="63C5F8A4" w14:textId="77777777" w:rsidR="004840C2" w:rsidRPr="004B1A84" w:rsidRDefault="004840C2" w:rsidP="004840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B1A84">
                              <w:rPr>
                                <w:rFonts w:ascii="Arial" w:hAnsi="Arial" w:cs="Arial"/>
                              </w:rPr>
                              <w:t>DALAM TALIAN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1A8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4A11B8" wp14:editId="4E9699A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185420</wp:posOffset>
                      </wp:positionV>
                      <wp:extent cx="457200" cy="35242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EE311" w14:textId="77777777" w:rsidR="004840C2" w:rsidRDefault="004840C2" w:rsidP="004840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A11B8" id="_x0000_s1027" type="#_x0000_t202" style="position:absolute;left:0;text-align:left;margin-left:1.2pt;margin-top:14.6pt;width:36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">
                      <v:textbox>
                        <w:txbxContent>
                          <w:p w14:paraId="0FEEE311" w14:textId="77777777" w:rsidR="004840C2" w:rsidRDefault="004840C2" w:rsidP="004840C2"/>
                        </w:txbxContent>
                      </v:textbox>
                    </v:shape>
                  </w:pict>
                </mc:Fallback>
              </mc:AlternateContent>
            </w:r>
          </w:p>
          <w:p w14:paraId="0C774C38" w14:textId="77777777" w:rsidR="00AA69E7" w:rsidRPr="00AA69E7" w:rsidRDefault="00AA69E7" w:rsidP="00AA69E7"/>
          <w:p w14:paraId="57B3C859" w14:textId="77777777" w:rsidR="00AA69E7" w:rsidRDefault="00AA69E7" w:rsidP="00AA69E7"/>
          <w:p w14:paraId="2719ED87" w14:textId="77777777" w:rsidR="00AA69E7" w:rsidRPr="00AE2E83" w:rsidRDefault="00AA69E7" w:rsidP="00AA69E7">
            <w:pPr>
              <w:pStyle w:val="PlainText"/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spellStart"/>
            <w:r>
              <w:rPr>
                <w:rFonts w:ascii="Arial" w:hAnsi="Arial" w:cs="Arial"/>
                <w:i/>
              </w:rPr>
              <w:t>Tandakan</w:t>
            </w:r>
            <w:proofErr w:type="spellEnd"/>
            <w:r>
              <w:rPr>
                <w:rFonts w:ascii="Arial" w:hAnsi="Arial" w:cs="Arial"/>
                <w:i/>
              </w:rPr>
              <w:t xml:space="preserve"> X </w:t>
            </w:r>
            <w:proofErr w:type="spellStart"/>
            <w:r>
              <w:rPr>
                <w:rFonts w:ascii="Arial" w:hAnsi="Arial" w:cs="Arial"/>
                <w:i/>
              </w:rPr>
              <w:t>dalam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petak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j</w:t>
            </w:r>
            <w:r w:rsidRPr="00AE2E83">
              <w:rPr>
                <w:rFonts w:ascii="Arial" w:hAnsi="Arial" w:cs="Arial"/>
                <w:i/>
              </w:rPr>
              <w:t>ika</w:t>
            </w:r>
            <w:proofErr w:type="spellEnd"/>
            <w:r w:rsidRPr="00AE2E83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Kursus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dijalankan</w:t>
            </w:r>
            <w:proofErr w:type="spellEnd"/>
            <w:r>
              <w:rPr>
                <w:rFonts w:ascii="Arial" w:hAnsi="Arial" w:cs="Arial"/>
                <w:i/>
              </w:rPr>
              <w:t xml:space="preserve"> Dalam Talian</w:t>
            </w:r>
            <w:r w:rsidRPr="00AE2E83">
              <w:rPr>
                <w:rFonts w:ascii="Arial" w:hAnsi="Arial" w:cs="Arial"/>
                <w:i/>
              </w:rPr>
              <w:t>)</w:t>
            </w:r>
          </w:p>
          <w:p w14:paraId="28BA1CCD" w14:textId="77777777" w:rsidR="005C0F04" w:rsidRPr="00AA69E7" w:rsidRDefault="005C0F04" w:rsidP="00AA69E7"/>
        </w:tc>
        <w:tc>
          <w:tcPr>
            <w:tcW w:w="2970" w:type="dxa"/>
            <w:tcBorders>
              <w:right w:val="single" w:sz="12" w:space="0" w:color="auto"/>
            </w:tcBorders>
          </w:tcPr>
          <w:p w14:paraId="06EFA643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Kursus</w:t>
            </w:r>
            <w:proofErr w:type="spellEnd"/>
            <w:r w:rsidRPr="00AE2E83">
              <w:rPr>
                <w:rFonts w:ascii="Arial" w:hAnsi="Arial" w:cs="Arial"/>
              </w:rPr>
              <w:t xml:space="preserve"> CPD IAB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A1E40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7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EF742C9" w14:textId="77777777" w:rsidR="005C0F04" w:rsidRPr="00AE2E83" w:rsidRDefault="005C0F04" w:rsidP="00924038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Konsultasi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9E213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3D021892" w14:textId="77777777" w:rsidTr="00796B32">
        <w:trPr>
          <w:cantSplit/>
          <w:trHeight w:val="146"/>
        </w:trPr>
        <w:tc>
          <w:tcPr>
            <w:tcW w:w="3510" w:type="dxa"/>
            <w:gridSpan w:val="2"/>
            <w:vMerge/>
          </w:tcPr>
          <w:p w14:paraId="3B38001A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6E68AC7A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Kursus</w:t>
            </w:r>
            <w:proofErr w:type="spellEnd"/>
            <w:r w:rsidRPr="00AE2E83">
              <w:rPr>
                <w:rFonts w:ascii="Arial" w:hAnsi="Arial" w:cs="Arial"/>
              </w:rPr>
              <w:t xml:space="preserve"> CPD PPPM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DA5A7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0B8CFB5" w14:textId="77777777" w:rsidR="005C0F04" w:rsidRPr="00AE2E83" w:rsidRDefault="005C0F04" w:rsidP="00924038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Taksiran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53D01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5B157FD0" w14:textId="77777777" w:rsidTr="00796B32">
        <w:trPr>
          <w:cantSplit/>
          <w:trHeight w:val="146"/>
        </w:trPr>
        <w:tc>
          <w:tcPr>
            <w:tcW w:w="3510" w:type="dxa"/>
            <w:gridSpan w:val="2"/>
            <w:vMerge/>
          </w:tcPr>
          <w:p w14:paraId="14755E47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75AE76F9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>NPQEL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71C9A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EB11A63" w14:textId="77777777" w:rsidR="005C0F04" w:rsidRPr="00AE2E83" w:rsidRDefault="005C0F04" w:rsidP="00924038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>Seminar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E04A8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49F8A216" w14:textId="77777777" w:rsidTr="00796B32">
        <w:trPr>
          <w:cantSplit/>
          <w:trHeight w:val="146"/>
        </w:trPr>
        <w:tc>
          <w:tcPr>
            <w:tcW w:w="3510" w:type="dxa"/>
            <w:gridSpan w:val="2"/>
            <w:vMerge/>
          </w:tcPr>
          <w:p w14:paraId="62D54625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2AF0F5C0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Bengkel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08756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24DE1D" w14:textId="77777777" w:rsidR="005C0F04" w:rsidRPr="00AE2E83" w:rsidRDefault="005C0F04" w:rsidP="00924038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Kolokium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9B95B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380AE71E" w14:textId="77777777" w:rsidTr="00796B32">
        <w:trPr>
          <w:cantSplit/>
          <w:trHeight w:val="146"/>
        </w:trPr>
        <w:tc>
          <w:tcPr>
            <w:tcW w:w="3510" w:type="dxa"/>
            <w:gridSpan w:val="2"/>
            <w:vMerge/>
          </w:tcPr>
          <w:p w14:paraId="626F1183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59FFC187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Bengkel</w:t>
            </w:r>
            <w:proofErr w:type="spellEnd"/>
            <w:r w:rsidRPr="00AE2E83">
              <w:rPr>
                <w:rFonts w:ascii="Arial" w:hAnsi="Arial" w:cs="Arial"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</w:rPr>
              <w:t>Kerja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04A4F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D1F929D" w14:textId="77777777" w:rsidR="005C0F04" w:rsidRPr="00AE2E83" w:rsidRDefault="005C0F04" w:rsidP="00924038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>Audit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869AD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62E14316" w14:textId="77777777" w:rsidTr="00796B32">
        <w:trPr>
          <w:cantSplit/>
          <w:trHeight w:val="146"/>
        </w:trPr>
        <w:tc>
          <w:tcPr>
            <w:tcW w:w="3510" w:type="dxa"/>
            <w:gridSpan w:val="2"/>
            <w:vMerge/>
          </w:tcPr>
          <w:p w14:paraId="15513880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67F14EBB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Mesyuarat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F6639AC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4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</w:tcPr>
          <w:p w14:paraId="7FBF37DF" w14:textId="77777777" w:rsidR="005C0F04" w:rsidRPr="00AE2E83" w:rsidRDefault="005C0F04" w:rsidP="00924038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Lawatan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F75A6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03FCBF70" w14:textId="77777777" w:rsidTr="00796B32">
        <w:trPr>
          <w:cantSplit/>
          <w:trHeight w:val="146"/>
        </w:trPr>
        <w:tc>
          <w:tcPr>
            <w:tcW w:w="3510" w:type="dxa"/>
            <w:gridSpan w:val="2"/>
            <w:vMerge/>
          </w:tcPr>
          <w:p w14:paraId="76D77E67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44192656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>Majlis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3E080E5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4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</w:tcPr>
          <w:p w14:paraId="26BD87E4" w14:textId="77777777" w:rsidR="005C0F04" w:rsidRPr="00AE2E83" w:rsidRDefault="005C0F04" w:rsidP="00924038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>Luar (KPM)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3003B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1F391547" w14:textId="77777777" w:rsidTr="00796B32">
        <w:trPr>
          <w:cantSplit/>
          <w:trHeight w:val="146"/>
        </w:trPr>
        <w:tc>
          <w:tcPr>
            <w:tcW w:w="3510" w:type="dxa"/>
            <w:gridSpan w:val="2"/>
            <w:vMerge/>
          </w:tcPr>
          <w:p w14:paraId="1248E3A9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1152982C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Komensmen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8A4984B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4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</w:tcPr>
          <w:p w14:paraId="4D733396" w14:textId="77777777" w:rsidR="005C0F04" w:rsidRPr="00AE2E83" w:rsidRDefault="005C0F04" w:rsidP="00924038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Pasukan</w:t>
            </w:r>
            <w:proofErr w:type="spellEnd"/>
            <w:r w:rsidRPr="00AE2E83">
              <w:rPr>
                <w:rFonts w:ascii="Arial" w:hAnsi="Arial" w:cs="Arial"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</w:rPr>
              <w:t>Pemikir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EE020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29C2A175" w14:textId="77777777" w:rsidTr="00796B32">
        <w:trPr>
          <w:cantSplit/>
          <w:trHeight w:val="146"/>
        </w:trPr>
        <w:tc>
          <w:tcPr>
            <w:tcW w:w="3510" w:type="dxa"/>
            <w:gridSpan w:val="2"/>
            <w:vMerge/>
          </w:tcPr>
          <w:p w14:paraId="6BF1FC9D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3D74F93D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Taklimat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B8A69B5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4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</w:tcPr>
          <w:p w14:paraId="180628B6" w14:textId="77777777" w:rsidR="005C0F04" w:rsidRPr="00AE2E83" w:rsidRDefault="005C0F04" w:rsidP="00924038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ePembelajaran</w:t>
            </w:r>
            <w:proofErr w:type="spellEnd"/>
            <w:r>
              <w:rPr>
                <w:rFonts w:ascii="Arial" w:hAnsi="Arial" w:cs="Arial"/>
              </w:rPr>
              <w:t xml:space="preserve"> NPQEL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48D6F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178970BA" w14:textId="77777777" w:rsidTr="00796B32">
        <w:trPr>
          <w:cantSplit/>
          <w:trHeight w:val="146"/>
        </w:trPr>
        <w:tc>
          <w:tcPr>
            <w:tcW w:w="3510" w:type="dxa"/>
            <w:gridSpan w:val="2"/>
            <w:vMerge/>
          </w:tcPr>
          <w:p w14:paraId="2AB8DFF2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1174039C" w14:textId="77777777" w:rsidR="005C0F04" w:rsidRPr="00AE2E83" w:rsidRDefault="005C0F04" w:rsidP="00094763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E2E83">
              <w:rPr>
                <w:rFonts w:ascii="Arial" w:hAnsi="Arial" w:cs="Arial"/>
              </w:rPr>
              <w:t>Penyelidikan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ABB3018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4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</w:tcPr>
          <w:p w14:paraId="6A30D9F0" w14:textId="19CDE68C" w:rsidR="005C0F04" w:rsidRPr="00AE2E83" w:rsidRDefault="00B65243" w:rsidP="00B65243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ePembelajaran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C0F04">
              <w:rPr>
                <w:rFonts w:ascii="Arial" w:hAnsi="Arial" w:cs="Arial"/>
              </w:rPr>
              <w:t>(</w:t>
            </w:r>
            <w:proofErr w:type="spellStart"/>
            <w:r w:rsidR="005C0F04">
              <w:rPr>
                <w:rFonts w:ascii="Arial" w:hAnsi="Arial" w:cs="Arial"/>
              </w:rPr>
              <w:t>Tanpa</w:t>
            </w:r>
            <w:proofErr w:type="spellEnd"/>
            <w:r w:rsidR="005C0F04">
              <w:rPr>
                <w:rFonts w:ascii="Arial" w:hAnsi="Arial" w:cs="Arial"/>
              </w:rPr>
              <w:t xml:space="preserve"> Sijil)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5C87E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29BA336C" w14:textId="77777777" w:rsidTr="00796B32">
        <w:trPr>
          <w:cantSplit/>
          <w:trHeight w:val="146"/>
        </w:trPr>
        <w:tc>
          <w:tcPr>
            <w:tcW w:w="3510" w:type="dxa"/>
            <w:gridSpan w:val="2"/>
            <w:vMerge/>
          </w:tcPr>
          <w:p w14:paraId="0EB6593A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14:paraId="0489CEC1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KKPP/</w:t>
            </w:r>
            <w:r w:rsidRPr="00AE2E83">
              <w:rPr>
                <w:rFonts w:ascii="Arial" w:hAnsi="Arial" w:cs="Arial"/>
              </w:rPr>
              <w:t>KKKPP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5CD7CEF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4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</w:tcPr>
          <w:p w14:paraId="273EA6DB" w14:textId="5523069A" w:rsidR="005C0F04" w:rsidRPr="00AE2E83" w:rsidRDefault="00B65243" w:rsidP="005C0F04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ePembelajaran</w:t>
            </w:r>
            <w:proofErr w:type="spellEnd"/>
            <w:r w:rsidR="005C0F04">
              <w:rPr>
                <w:rFonts w:ascii="Arial" w:hAnsi="Arial" w:cs="Arial"/>
              </w:rPr>
              <w:t xml:space="preserve"> (Sijil)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3E4B8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65D2C320" w14:textId="77777777" w:rsidTr="00796B32">
        <w:trPr>
          <w:cantSplit/>
          <w:trHeight w:val="146"/>
        </w:trPr>
        <w:tc>
          <w:tcPr>
            <w:tcW w:w="3510" w:type="dxa"/>
            <w:gridSpan w:val="2"/>
            <w:vMerge/>
          </w:tcPr>
          <w:p w14:paraId="67538222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0" w:type="dxa"/>
            <w:gridSpan w:val="9"/>
            <w:tcBorders>
              <w:right w:val="single" w:sz="12" w:space="0" w:color="auto"/>
            </w:tcBorders>
          </w:tcPr>
          <w:p w14:paraId="09B452A2" w14:textId="77777777" w:rsidR="005C0F04" w:rsidRPr="00AE2E83" w:rsidRDefault="005C0F04" w:rsidP="00EC03EA">
            <w:pPr>
              <w:pStyle w:val="PlainText"/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AE2E83">
              <w:rPr>
                <w:rFonts w:ascii="Arial" w:hAnsi="Arial" w:cs="Arial"/>
                <w:i/>
              </w:rPr>
              <w:t>(</w:t>
            </w:r>
            <w:proofErr w:type="spellStart"/>
            <w:r w:rsidRPr="00AE2E83">
              <w:rPr>
                <w:rFonts w:ascii="Arial" w:hAnsi="Arial" w:cs="Arial"/>
                <w:i/>
              </w:rPr>
              <w:t>sila</w:t>
            </w:r>
            <w:proofErr w:type="spellEnd"/>
            <w:r w:rsidRPr="00AE2E8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  <w:i/>
              </w:rPr>
              <w:t>tandakan</w:t>
            </w:r>
            <w:proofErr w:type="spellEnd"/>
            <w:proofErr w:type="gramStart"/>
            <w:r w:rsidRPr="00AE2E83">
              <w:rPr>
                <w:rFonts w:ascii="Arial" w:hAnsi="Arial" w:cs="Arial"/>
                <w:i/>
              </w:rPr>
              <w:t xml:space="preserve">   (</w:t>
            </w:r>
            <w:proofErr w:type="gramEnd"/>
            <w:r w:rsidR="00454912">
              <w:rPr>
                <w:rFonts w:ascii="Arial" w:hAnsi="Arial" w:cs="Arial"/>
                <w:i/>
              </w:rPr>
              <w:t>X</w:t>
            </w:r>
            <w:r w:rsidRPr="00AE2E83">
              <w:rPr>
                <w:rFonts w:ascii="Arial" w:hAnsi="Arial" w:cs="Arial"/>
                <w:i/>
              </w:rPr>
              <w:t xml:space="preserve"> ) pada </w:t>
            </w:r>
            <w:proofErr w:type="spellStart"/>
            <w:r w:rsidRPr="00AE2E83">
              <w:rPr>
                <w:rFonts w:ascii="Arial" w:hAnsi="Arial" w:cs="Arial"/>
                <w:i/>
              </w:rPr>
              <w:t>kotak</w:t>
            </w:r>
            <w:proofErr w:type="spellEnd"/>
            <w:r w:rsidRPr="00AE2E8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  <w:i/>
              </w:rPr>
              <w:t>berkenaan</w:t>
            </w:r>
            <w:proofErr w:type="spellEnd"/>
            <w:r w:rsidRPr="00AE2E83">
              <w:rPr>
                <w:rFonts w:ascii="Arial" w:hAnsi="Arial" w:cs="Arial"/>
                <w:i/>
              </w:rPr>
              <w:t>)</w:t>
            </w:r>
          </w:p>
        </w:tc>
      </w:tr>
      <w:tr w:rsidR="005C0F04" w:rsidRPr="00AE2E83" w14:paraId="38D6ED5F" w14:textId="77777777" w:rsidTr="00796B32">
        <w:trPr>
          <w:trHeight w:val="345"/>
        </w:trPr>
        <w:tc>
          <w:tcPr>
            <w:tcW w:w="3510" w:type="dxa"/>
            <w:gridSpan w:val="2"/>
          </w:tcPr>
          <w:p w14:paraId="61949E41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5. Nama Program</w:t>
            </w:r>
          </w:p>
        </w:tc>
        <w:tc>
          <w:tcPr>
            <w:tcW w:w="7200" w:type="dxa"/>
            <w:gridSpan w:val="9"/>
          </w:tcPr>
          <w:p w14:paraId="1D881894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  <w:p w14:paraId="0923AE00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0B1C847C" w14:textId="77777777" w:rsidTr="00EC78B4">
        <w:trPr>
          <w:trHeight w:val="804"/>
        </w:trPr>
        <w:tc>
          <w:tcPr>
            <w:tcW w:w="3510" w:type="dxa"/>
            <w:gridSpan w:val="2"/>
          </w:tcPr>
          <w:p w14:paraId="285D3845" w14:textId="667A3EE7" w:rsidR="005C0F04" w:rsidRPr="00AE2E83" w:rsidRDefault="005C0F04" w:rsidP="00EC03EA">
            <w:pPr>
              <w:pStyle w:val="PlainText"/>
              <w:numPr>
                <w:ilvl w:val="0"/>
                <w:numId w:val="30"/>
              </w:numPr>
              <w:autoSpaceDE/>
              <w:autoSpaceDN/>
              <w:spacing w:after="0" w:line="240" w:lineRule="auto"/>
              <w:rPr>
                <w:rFonts w:ascii="Arial" w:hAnsi="Arial" w:cs="Arial"/>
                <w:noProof/>
              </w:rPr>
            </w:pPr>
            <w:r w:rsidRPr="00AE2E83">
              <w:rPr>
                <w:rFonts w:ascii="Arial" w:hAnsi="Arial" w:cs="Arial"/>
                <w:noProof/>
              </w:rPr>
              <w:t>Ambilan siri</w:t>
            </w:r>
          </w:p>
          <w:p w14:paraId="1B4471FB" w14:textId="77777777" w:rsidR="005C0F04" w:rsidRPr="00AE2E83" w:rsidRDefault="005C0F04" w:rsidP="00EC03EA">
            <w:pPr>
              <w:pStyle w:val="PlainText"/>
              <w:spacing w:after="0" w:line="240" w:lineRule="auto"/>
              <w:ind w:left="420"/>
              <w:rPr>
                <w:rFonts w:ascii="Arial" w:hAnsi="Arial" w:cs="Arial"/>
                <w:noProof/>
              </w:rPr>
            </w:pPr>
            <w:r w:rsidRPr="00AE2E83">
              <w:rPr>
                <w:rFonts w:ascii="Arial" w:hAnsi="Arial" w:cs="Arial"/>
                <w:i/>
              </w:rPr>
              <w:t>(</w:t>
            </w:r>
            <w:proofErr w:type="spellStart"/>
            <w:r w:rsidRPr="00AE2E83">
              <w:rPr>
                <w:rFonts w:ascii="Arial" w:hAnsi="Arial" w:cs="Arial"/>
                <w:i/>
              </w:rPr>
              <w:t>Tandakan</w:t>
            </w:r>
            <w:proofErr w:type="spellEnd"/>
            <w:r w:rsidRPr="00AE2E83">
              <w:rPr>
                <w:rFonts w:ascii="Arial" w:hAnsi="Arial" w:cs="Arial"/>
                <w:i/>
              </w:rPr>
              <w:t xml:space="preserve"> X </w:t>
            </w:r>
            <w:proofErr w:type="spellStart"/>
            <w:r w:rsidRPr="00AE2E83">
              <w:rPr>
                <w:rFonts w:ascii="Arial" w:hAnsi="Arial" w:cs="Arial"/>
                <w:i/>
              </w:rPr>
              <w:t>dalam</w:t>
            </w:r>
            <w:proofErr w:type="spellEnd"/>
            <w:r w:rsidRPr="00AE2E8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  <w:i/>
              </w:rPr>
              <w:t>petak</w:t>
            </w:r>
            <w:proofErr w:type="spellEnd"/>
            <w:r w:rsidRPr="00AE2E83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240" w:type="dxa"/>
            <w:gridSpan w:val="3"/>
          </w:tcPr>
          <w:p w14:paraId="2BD56587" w14:textId="76CE7CDF" w:rsidR="005C0F04" w:rsidRPr="00AE2E83" w:rsidRDefault="00822383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allowOverlap="1" wp14:anchorId="0292A040" wp14:editId="3C745F90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17145</wp:posOffset>
                      </wp:positionV>
                      <wp:extent cx="270510" cy="269875"/>
                      <wp:effectExtent l="0" t="0" r="15240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77AFD" id="Rectangle 20" o:spid="_x0000_s1026" style="position:absolute;margin-left:109.65pt;margin-top:1.35pt;width:21.3pt;height:2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J4CQIAABU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" o:allowincell="f"/>
                  </w:pict>
                </mc:Fallback>
              </mc:AlternateContent>
            </w:r>
            <w:r w:rsidRPr="00AE2E8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666BF405" wp14:editId="2F146506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25400</wp:posOffset>
                      </wp:positionV>
                      <wp:extent cx="270510" cy="262255"/>
                      <wp:effectExtent l="0" t="0" r="1524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FA62B" id="Rectangle 19" o:spid="_x0000_s1026" style="position:absolute;margin-left:37pt;margin-top:2pt;width:21.3pt;height:2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" o:allowincell="f"/>
                  </w:pict>
                </mc:Fallback>
              </mc:AlternateContent>
            </w:r>
            <w:r w:rsidRPr="00AE2E8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allowOverlap="1" wp14:anchorId="1F093851" wp14:editId="375E133A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319405</wp:posOffset>
                      </wp:positionV>
                      <wp:extent cx="270510" cy="206375"/>
                      <wp:effectExtent l="0" t="0" r="15240" b="2222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EE779" id="Rectangle 21" o:spid="_x0000_s1026" style="position:absolute;margin-left:37pt;margin-top:25.15pt;width:21.3pt;height:1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CvCQIAABUEAAAOAAAAZHJzL2Uyb0RvYy54bWysU9tuGyEQfa/Uf0C813upHScrr6PIqatK&#10;aVop7Qdglt1FZRk6YK/dr++AHce9PFXlATEMHM6cOSxu94NhO4Veg615Mck5U1ZCo21X869f1m+u&#10;Of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" o:allowincell="f"/>
                  </w:pict>
                </mc:Fallback>
              </mc:AlternateContent>
            </w:r>
            <w:r w:rsidRPr="00AE2E8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allowOverlap="1" wp14:anchorId="18BBF803" wp14:editId="76CD2700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311785</wp:posOffset>
                      </wp:positionV>
                      <wp:extent cx="270510" cy="214630"/>
                      <wp:effectExtent l="0" t="0" r="15240" b="1397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7F767" id="Rectangle 22" o:spid="_x0000_s1026" style="position:absolute;margin-left:109.65pt;margin-top:24.55pt;width:21.3pt;height:16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CjCg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" o:allowincell="f"/>
                  </w:pict>
                </mc:Fallback>
              </mc:AlternateContent>
            </w:r>
          </w:p>
          <w:p w14:paraId="34A4C07D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Ambilan</w:t>
            </w:r>
            <w:proofErr w:type="spellEnd"/>
            <w:r>
              <w:rPr>
                <w:rFonts w:ascii="Arial" w:hAnsi="Arial" w:cs="Arial"/>
              </w:rPr>
              <w:t xml:space="preserve">          </w:t>
            </w:r>
            <w:r w:rsidRPr="00AE2E83">
              <w:rPr>
                <w:rFonts w:ascii="Arial" w:hAnsi="Arial" w:cs="Arial"/>
              </w:rPr>
              <w:t xml:space="preserve">  Bil</w:t>
            </w:r>
          </w:p>
          <w:p w14:paraId="2F794A16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AE2E83">
              <w:rPr>
                <w:rFonts w:ascii="Arial" w:hAnsi="Arial" w:cs="Arial"/>
              </w:rPr>
              <w:t>Kohort</w:t>
            </w:r>
            <w:proofErr w:type="spellEnd"/>
            <w:r w:rsidRPr="00AE2E83">
              <w:rPr>
                <w:rFonts w:ascii="Arial" w:hAnsi="Arial" w:cs="Arial"/>
              </w:rPr>
              <w:t xml:space="preserve">  </w:t>
            </w:r>
            <w:r w:rsidRPr="00AE2E83">
              <w:rPr>
                <w:rFonts w:ascii="Arial" w:hAnsi="Arial" w:cs="Arial"/>
              </w:rPr>
              <w:tab/>
            </w:r>
            <w:proofErr w:type="gramEnd"/>
            <w:r w:rsidRPr="00AE2E83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 </w:t>
            </w:r>
            <w:r w:rsidRPr="00AE2E83">
              <w:rPr>
                <w:rFonts w:ascii="Arial" w:hAnsi="Arial" w:cs="Arial"/>
              </w:rPr>
              <w:t>Siri</w:t>
            </w:r>
          </w:p>
          <w:p w14:paraId="5B1BFD31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  <w:noProof/>
              </w:rPr>
            </w:pPr>
            <w:r w:rsidRPr="00AE2E83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2520" w:type="dxa"/>
            <w:gridSpan w:val="3"/>
          </w:tcPr>
          <w:p w14:paraId="5BCD1A6A" w14:textId="77777777" w:rsidR="005C0F04" w:rsidRDefault="005C0F04" w:rsidP="00A709D4">
            <w:pPr>
              <w:pStyle w:val="PlainText"/>
              <w:autoSpaceDE/>
              <w:autoSpaceDN/>
              <w:spacing w:after="0" w:line="240" w:lineRule="auto"/>
              <w:ind w:left="420"/>
              <w:rPr>
                <w:rFonts w:ascii="Arial" w:hAnsi="Arial" w:cs="Arial"/>
                <w:noProof/>
              </w:rPr>
            </w:pPr>
          </w:p>
          <w:p w14:paraId="667B37A3" w14:textId="77777777" w:rsidR="005C0F04" w:rsidRDefault="005C0F04" w:rsidP="00EC03EA">
            <w:pPr>
              <w:pStyle w:val="PlainText"/>
              <w:numPr>
                <w:ilvl w:val="0"/>
                <w:numId w:val="30"/>
              </w:numPr>
              <w:autoSpaceDE/>
              <w:autoSpaceDN/>
              <w:spacing w:after="0" w:line="240" w:lineRule="auto"/>
              <w:rPr>
                <w:rFonts w:ascii="Arial" w:hAnsi="Arial" w:cs="Arial"/>
                <w:noProof/>
              </w:rPr>
            </w:pPr>
            <w:r w:rsidRPr="00AE2E83">
              <w:rPr>
                <w:rFonts w:ascii="Arial" w:hAnsi="Arial" w:cs="Arial"/>
                <w:noProof/>
              </w:rPr>
              <w:t>Bil. Ambilan</w:t>
            </w:r>
            <w:r w:rsidR="00796B32">
              <w:rPr>
                <w:rFonts w:ascii="Arial" w:hAnsi="Arial" w:cs="Arial"/>
                <w:noProof/>
              </w:rPr>
              <w:t>:</w:t>
            </w:r>
          </w:p>
          <w:p w14:paraId="20124DF8" w14:textId="77777777" w:rsidR="00454912" w:rsidRPr="00AE2E83" w:rsidRDefault="00454912" w:rsidP="00EC03EA">
            <w:pPr>
              <w:pStyle w:val="PlainText"/>
              <w:numPr>
                <w:ilvl w:val="0"/>
                <w:numId w:val="30"/>
              </w:numPr>
              <w:autoSpaceDE/>
              <w:autoSpaceDN/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Fasa</w:t>
            </w:r>
            <w:r w:rsidR="00796B32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1440" w:type="dxa"/>
            <w:gridSpan w:val="3"/>
          </w:tcPr>
          <w:p w14:paraId="7945F031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  <w:tr w:rsidR="00454912" w:rsidRPr="00AE2E83" w14:paraId="6C080004" w14:textId="77777777" w:rsidTr="00EC78B4">
        <w:trPr>
          <w:trHeight w:val="503"/>
        </w:trPr>
        <w:tc>
          <w:tcPr>
            <w:tcW w:w="3510" w:type="dxa"/>
            <w:gridSpan w:val="2"/>
          </w:tcPr>
          <w:p w14:paraId="6013461D" w14:textId="77777777" w:rsidR="00454912" w:rsidRPr="00AE2E83" w:rsidRDefault="00454912" w:rsidP="00454912">
            <w:pPr>
              <w:pStyle w:val="PlainText"/>
              <w:autoSpaceDE/>
              <w:autoSpaceDN/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9. Tag Kluster</w:t>
            </w:r>
          </w:p>
        </w:tc>
        <w:tc>
          <w:tcPr>
            <w:tcW w:w="3240" w:type="dxa"/>
            <w:gridSpan w:val="3"/>
          </w:tcPr>
          <w:p w14:paraId="5E75A1CC" w14:textId="77777777" w:rsidR="00454912" w:rsidRPr="00AE2E83" w:rsidRDefault="00454912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Tag GOTD</w:t>
            </w:r>
          </w:p>
        </w:tc>
        <w:tc>
          <w:tcPr>
            <w:tcW w:w="3960" w:type="dxa"/>
            <w:gridSpan w:val="6"/>
            <w:vMerge w:val="restart"/>
          </w:tcPr>
          <w:p w14:paraId="61CCF217" w14:textId="77777777" w:rsidR="00454912" w:rsidRDefault="00454912" w:rsidP="00EC03EA">
            <w:pPr>
              <w:pStyle w:val="PlainText"/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13. </w:t>
            </w:r>
            <w:r w:rsidR="00796B32">
              <w:rPr>
                <w:rFonts w:ascii="Arial" w:hAnsi="Arial" w:cs="Arial"/>
                <w:noProof/>
              </w:rPr>
              <w:t>Tarikh:</w:t>
            </w:r>
          </w:p>
          <w:p w14:paraId="0E70342D" w14:textId="77777777" w:rsidR="00454912" w:rsidRPr="00796B32" w:rsidRDefault="00454912" w:rsidP="00EC03EA">
            <w:pPr>
              <w:pStyle w:val="PlainText"/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18E5155" w14:textId="77777777" w:rsidR="00454912" w:rsidRDefault="00454912" w:rsidP="00EC03EA">
            <w:pPr>
              <w:pStyle w:val="PlainText"/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Tarikh Lapor Diri:</w:t>
            </w:r>
          </w:p>
          <w:p w14:paraId="4BD2D915" w14:textId="77777777" w:rsidR="00454912" w:rsidRDefault="00454912" w:rsidP="00EC03EA">
            <w:pPr>
              <w:pStyle w:val="PlainText"/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Tarikh Mula:</w:t>
            </w:r>
          </w:p>
          <w:p w14:paraId="72DEE51A" w14:textId="77777777" w:rsidR="00454912" w:rsidRPr="00AE2E83" w:rsidRDefault="00454912" w:rsidP="00EC03EA">
            <w:pPr>
              <w:pStyle w:val="PlainText"/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Tarikh Tamat</w:t>
            </w:r>
          </w:p>
        </w:tc>
      </w:tr>
      <w:tr w:rsidR="00454912" w:rsidRPr="00AE2E83" w14:paraId="7D990E82" w14:textId="77777777" w:rsidTr="00EC78B4">
        <w:trPr>
          <w:trHeight w:val="390"/>
        </w:trPr>
        <w:tc>
          <w:tcPr>
            <w:tcW w:w="3510" w:type="dxa"/>
            <w:gridSpan w:val="2"/>
          </w:tcPr>
          <w:p w14:paraId="09F5971D" w14:textId="77777777" w:rsidR="00454912" w:rsidRPr="00AE2E83" w:rsidRDefault="00454912" w:rsidP="00454912">
            <w:pPr>
              <w:pStyle w:val="PlainText"/>
              <w:autoSpaceDE/>
              <w:autoSpaceDN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Tag BPSM</w:t>
            </w:r>
          </w:p>
          <w:p w14:paraId="2DB2D82D" w14:textId="77777777" w:rsidR="00454912" w:rsidRPr="00AE2E83" w:rsidRDefault="00454912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240" w:type="dxa"/>
            <w:gridSpan w:val="3"/>
          </w:tcPr>
          <w:p w14:paraId="411C095E" w14:textId="77777777" w:rsidR="00454912" w:rsidRPr="00AE2E83" w:rsidRDefault="00454912" w:rsidP="00454912">
            <w:pPr>
              <w:pStyle w:val="PlainText"/>
              <w:autoSpaceDE/>
              <w:autoSpaceDN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Tag OBB</w:t>
            </w:r>
          </w:p>
        </w:tc>
        <w:tc>
          <w:tcPr>
            <w:tcW w:w="3960" w:type="dxa"/>
            <w:gridSpan w:val="6"/>
            <w:vMerge/>
          </w:tcPr>
          <w:p w14:paraId="6BA03EE0" w14:textId="77777777" w:rsidR="00454912" w:rsidRPr="00AE2E83" w:rsidRDefault="00454912" w:rsidP="00454912">
            <w:pPr>
              <w:pStyle w:val="PlainText"/>
              <w:autoSpaceDE/>
              <w:autoSpaceDN/>
              <w:spacing w:after="0" w:line="240" w:lineRule="auto"/>
              <w:ind w:left="420"/>
              <w:rPr>
                <w:rFonts w:ascii="Arial" w:hAnsi="Arial" w:cs="Arial"/>
              </w:rPr>
            </w:pPr>
          </w:p>
        </w:tc>
      </w:tr>
      <w:tr w:rsidR="005C0F04" w:rsidRPr="00AE2E83" w14:paraId="0FD4F65D" w14:textId="77777777" w:rsidTr="00796B32">
        <w:tc>
          <w:tcPr>
            <w:tcW w:w="3510" w:type="dxa"/>
            <w:gridSpan w:val="2"/>
          </w:tcPr>
          <w:p w14:paraId="73CE8A3C" w14:textId="51012288" w:rsidR="005C0F04" w:rsidRPr="00AE2E83" w:rsidRDefault="005C0F04" w:rsidP="00A709D4">
            <w:pPr>
              <w:pStyle w:val="PlainText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noProof/>
              </w:rPr>
            </w:pPr>
            <w:r w:rsidRPr="00AE2E8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 wp14:anchorId="3982844B" wp14:editId="5852EC80">
                      <wp:simplePos x="0" y="0"/>
                      <wp:positionH relativeFrom="column">
                        <wp:posOffset>2591739</wp:posOffset>
                      </wp:positionH>
                      <wp:positionV relativeFrom="paragraph">
                        <wp:posOffset>621830</wp:posOffset>
                      </wp:positionV>
                      <wp:extent cx="2876550" cy="230505"/>
                      <wp:effectExtent l="0" t="0" r="19050" b="1714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0A5A2" id="Rectangle 17" o:spid="_x0000_s1026" style="position:absolute;margin-left:204.05pt;margin-top:48.95pt;width:226.5pt;height:18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" o:allowincell="f"/>
                  </w:pict>
                </mc:Fallback>
              </mc:AlternateContent>
            </w:r>
            <w:r w:rsidRPr="00AE2E83">
              <w:rPr>
                <w:rFonts w:ascii="Arial" w:hAnsi="Arial" w:cs="Arial"/>
                <w:noProof/>
              </w:rPr>
              <w:t>Tempat</w:t>
            </w:r>
            <w:bookmarkStart w:id="0" w:name="_Hlk497382215"/>
          </w:p>
          <w:p w14:paraId="559A071F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  <w:noProof/>
              </w:rPr>
            </w:pPr>
            <w:r w:rsidRPr="00AE2E83">
              <w:rPr>
                <w:rFonts w:ascii="Arial" w:hAnsi="Arial" w:cs="Arial"/>
                <w:i/>
              </w:rPr>
              <w:t>(</w:t>
            </w:r>
            <w:proofErr w:type="spellStart"/>
            <w:r w:rsidRPr="00AE2E83">
              <w:rPr>
                <w:rFonts w:ascii="Arial" w:hAnsi="Arial" w:cs="Arial"/>
                <w:i/>
              </w:rPr>
              <w:t>Tandakan</w:t>
            </w:r>
            <w:proofErr w:type="spellEnd"/>
            <w:r w:rsidRPr="00AE2E83">
              <w:rPr>
                <w:rFonts w:ascii="Arial" w:hAnsi="Arial" w:cs="Arial"/>
                <w:i/>
              </w:rPr>
              <w:t xml:space="preserve"> X </w:t>
            </w:r>
            <w:proofErr w:type="spellStart"/>
            <w:r w:rsidRPr="00AE2E83">
              <w:rPr>
                <w:rFonts w:ascii="Arial" w:hAnsi="Arial" w:cs="Arial"/>
                <w:i/>
              </w:rPr>
              <w:t>dalam</w:t>
            </w:r>
            <w:proofErr w:type="spellEnd"/>
            <w:r w:rsidRPr="00AE2E8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  <w:i/>
              </w:rPr>
              <w:t>petak</w:t>
            </w:r>
            <w:proofErr w:type="spellEnd"/>
            <w:r w:rsidRPr="00AE2E83">
              <w:rPr>
                <w:rFonts w:ascii="Arial" w:hAnsi="Arial" w:cs="Arial"/>
                <w:i/>
              </w:rPr>
              <w:t>,</w:t>
            </w:r>
            <w:bookmarkEnd w:id="0"/>
            <w:r w:rsidRPr="00AE2E83">
              <w:rPr>
                <w:rFonts w:ascii="Arial" w:hAnsi="Arial" w:cs="Arial"/>
                <w:i/>
              </w:rPr>
              <w:t xml:space="preserve"> Jika </w:t>
            </w:r>
            <w:proofErr w:type="gramStart"/>
            <w:r w:rsidRPr="00AE2E83">
              <w:rPr>
                <w:rFonts w:ascii="Arial" w:hAnsi="Arial" w:cs="Arial"/>
                <w:i/>
              </w:rPr>
              <w:t xml:space="preserve">PAKEJ,   </w:t>
            </w:r>
            <w:proofErr w:type="spellStart"/>
            <w:proofErr w:type="gramEnd"/>
            <w:r w:rsidRPr="00AE2E83">
              <w:rPr>
                <w:rFonts w:ascii="Arial" w:hAnsi="Arial" w:cs="Arial"/>
                <w:i/>
              </w:rPr>
              <w:t>Nyatakan</w:t>
            </w:r>
            <w:proofErr w:type="spellEnd"/>
            <w:r w:rsidRPr="00AE2E8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  <w:i/>
              </w:rPr>
              <w:t>Tempat</w:t>
            </w:r>
            <w:proofErr w:type="spellEnd"/>
            <w:r w:rsidRPr="00AE2E83">
              <w:rPr>
                <w:rFonts w:ascii="Arial" w:hAnsi="Arial" w:cs="Arial"/>
                <w:i/>
              </w:rPr>
              <w:t>)</w:t>
            </w:r>
          </w:p>
          <w:p w14:paraId="11101CB0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0" w:type="dxa"/>
            <w:gridSpan w:val="9"/>
          </w:tcPr>
          <w:p w14:paraId="3229390C" w14:textId="11C4405D" w:rsidR="005C0F04" w:rsidRPr="00AE2E83" w:rsidRDefault="00822383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388955E8" wp14:editId="080CA544">
                      <wp:simplePos x="0" y="0"/>
                      <wp:positionH relativeFrom="column">
                        <wp:posOffset>3734435</wp:posOffset>
                      </wp:positionH>
                      <wp:positionV relativeFrom="paragraph">
                        <wp:posOffset>57785</wp:posOffset>
                      </wp:positionV>
                      <wp:extent cx="270510" cy="270510"/>
                      <wp:effectExtent l="0" t="0" r="15240" b="1524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D5C05" id="Rectangle 10" o:spid="_x0000_s1026" style="position:absolute;margin-left:294.05pt;margin-top:4.55pt;width:21.3pt;height:21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" o:allowincell="f"/>
                  </w:pict>
                </mc:Fallback>
              </mc:AlternateContent>
            </w:r>
            <w:r w:rsidRPr="00AE2E8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05A696FA" wp14:editId="767F3207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67310</wp:posOffset>
                      </wp:positionV>
                      <wp:extent cx="270510" cy="270510"/>
                      <wp:effectExtent l="0" t="0" r="15240" b="1524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F1146" id="Rectangle 11" o:spid="_x0000_s1026" style="position:absolute;margin-left:168.1pt;margin-top:5.3pt;width:21.3pt;height:2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" o:allowincell="f"/>
                  </w:pict>
                </mc:Fallback>
              </mc:AlternateContent>
            </w:r>
            <w:r w:rsidRPr="00AE2E8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46986BF4" wp14:editId="19645E55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8890</wp:posOffset>
                      </wp:positionV>
                      <wp:extent cx="270510" cy="270510"/>
                      <wp:effectExtent l="0" t="0" r="15240" b="1524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754A7" id="Rectangle 18" o:spid="_x0000_s1026" style="position:absolute;margin-left:55.1pt;margin-top:.7pt;width:21.3pt;height:2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" o:allowincell="f"/>
                  </w:pict>
                </mc:Fallback>
              </mc:AlternateContent>
            </w:r>
            <w:r w:rsidR="005C0F04" w:rsidRPr="00AE2E83">
              <w:rPr>
                <w:rFonts w:ascii="Arial" w:hAnsi="Arial" w:cs="Arial"/>
              </w:rPr>
              <w:t xml:space="preserve">     </w:t>
            </w:r>
          </w:p>
          <w:p w14:paraId="727E422B" w14:textId="77777777" w:rsidR="005C0F04" w:rsidRPr="00AE2E83" w:rsidRDefault="005C0F04" w:rsidP="00EC03EA">
            <w:pPr>
              <w:pStyle w:val="NoSpacing"/>
              <w:rPr>
                <w:rFonts w:ascii="Arial" w:hAnsi="Arial" w:cs="Arial"/>
              </w:rPr>
            </w:pPr>
            <w:r w:rsidRPr="00AE2E83">
              <w:t xml:space="preserve"> </w:t>
            </w:r>
            <w:r w:rsidRPr="00AE2E83">
              <w:rPr>
                <w:rFonts w:ascii="Arial" w:hAnsi="Arial" w:cs="Arial"/>
              </w:rPr>
              <w:t xml:space="preserve">IAB INDUK           IAB CAW. UTARA          IAB CAW. SARAWAK </w:t>
            </w:r>
          </w:p>
          <w:p w14:paraId="70BD7064" w14:textId="339693D3" w:rsidR="005C0F04" w:rsidRPr="00AE2E83" w:rsidRDefault="00822383" w:rsidP="00EC03EA">
            <w:pPr>
              <w:pStyle w:val="NoSpacing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 wp14:anchorId="40918C7C" wp14:editId="0A8764C5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34925</wp:posOffset>
                      </wp:positionV>
                      <wp:extent cx="270510" cy="270510"/>
                      <wp:effectExtent l="0" t="0" r="15240" b="1524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4F5A3" id="Rectangle 14" o:spid="_x0000_s1026" style="position:absolute;margin-left:84.55pt;margin-top:2.75pt;width:21.3pt;height:2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" o:allowincell="f"/>
                  </w:pict>
                </mc:Fallback>
              </mc:AlternateContent>
            </w:r>
            <w:r w:rsidRPr="00AE2E8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 wp14:anchorId="204E8368" wp14:editId="709CD8AB">
                      <wp:simplePos x="0" y="0"/>
                      <wp:positionH relativeFrom="column">
                        <wp:posOffset>3719195</wp:posOffset>
                      </wp:positionH>
                      <wp:positionV relativeFrom="paragraph">
                        <wp:posOffset>102235</wp:posOffset>
                      </wp:positionV>
                      <wp:extent cx="270510" cy="270510"/>
                      <wp:effectExtent l="0" t="0" r="15240" b="1524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EA26A" id="Rectangle 13" o:spid="_x0000_s1026" style="position:absolute;margin-left:292.85pt;margin-top:8.05pt;width:21.3pt;height:2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" o:allowincell="f"/>
                  </w:pict>
                </mc:Fallback>
              </mc:AlternateContent>
            </w:r>
          </w:p>
          <w:p w14:paraId="2E8DA770" w14:textId="77777777" w:rsidR="005C0F04" w:rsidRPr="00AE2E83" w:rsidRDefault="005C0F04" w:rsidP="00EC03EA">
            <w:pPr>
              <w:pStyle w:val="NoSpacing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>IAB CAW. SABAH                 IAB CAW. GENTING HIGHLANDS</w:t>
            </w:r>
          </w:p>
          <w:p w14:paraId="0B5D37F3" w14:textId="77777777" w:rsidR="005C0F04" w:rsidRPr="00AE2E83" w:rsidRDefault="005C0F04" w:rsidP="00EC03EA">
            <w:pPr>
              <w:pStyle w:val="NoSpacing"/>
              <w:rPr>
                <w:rFonts w:ascii="Arial" w:hAnsi="Arial" w:cs="Arial"/>
              </w:rPr>
            </w:pPr>
          </w:p>
          <w:p w14:paraId="12382AF7" w14:textId="77777777" w:rsidR="005C0F04" w:rsidRPr="00AE2E83" w:rsidRDefault="005C0F04" w:rsidP="00EC03EA">
            <w:pPr>
              <w:pStyle w:val="NoSpacing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LUAR KAMPUS </w:t>
            </w:r>
          </w:p>
        </w:tc>
      </w:tr>
      <w:tr w:rsidR="005C0F04" w:rsidRPr="00AE2E83" w14:paraId="6E634A79" w14:textId="77777777" w:rsidTr="00796B32">
        <w:tc>
          <w:tcPr>
            <w:tcW w:w="2880" w:type="dxa"/>
          </w:tcPr>
          <w:p w14:paraId="77FBFCD6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15. Bil </w:t>
            </w:r>
            <w:proofErr w:type="spellStart"/>
            <w:r w:rsidRPr="00AE2E83">
              <w:rPr>
                <w:rFonts w:ascii="Arial" w:hAnsi="Arial" w:cs="Arial"/>
              </w:rPr>
              <w:t>Peserta</w:t>
            </w:r>
            <w:proofErr w:type="spellEnd"/>
          </w:p>
        </w:tc>
        <w:tc>
          <w:tcPr>
            <w:tcW w:w="630" w:type="dxa"/>
          </w:tcPr>
          <w:p w14:paraId="191FA0A5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2"/>
          </w:tcPr>
          <w:p w14:paraId="6D629A01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>16</w:t>
            </w:r>
            <w:proofErr w:type="gramStart"/>
            <w:r w:rsidRPr="00AE2E83">
              <w:rPr>
                <w:rFonts w:ascii="Arial" w:hAnsi="Arial" w:cs="Arial"/>
              </w:rPr>
              <w:t>.  Bil</w:t>
            </w:r>
            <w:proofErr w:type="gramEnd"/>
            <w:r w:rsidRPr="00AE2E83">
              <w:rPr>
                <w:rFonts w:ascii="Arial" w:hAnsi="Arial" w:cs="Arial"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</w:rPr>
              <w:t>Keperluan</w:t>
            </w:r>
            <w:proofErr w:type="spellEnd"/>
            <w:r w:rsidRPr="00AE2E83">
              <w:rPr>
                <w:rFonts w:ascii="Arial" w:hAnsi="Arial" w:cs="Arial"/>
              </w:rPr>
              <w:t xml:space="preserve">   </w:t>
            </w:r>
          </w:p>
          <w:p w14:paraId="7ABAFDD0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     </w:t>
            </w:r>
            <w:proofErr w:type="spellStart"/>
            <w:r w:rsidRPr="00AE2E83">
              <w:rPr>
                <w:rFonts w:ascii="Arial" w:hAnsi="Arial" w:cs="Arial"/>
              </w:rPr>
              <w:t>Penginapan</w:t>
            </w:r>
            <w:proofErr w:type="spellEnd"/>
            <w:r w:rsidRPr="00AE2E83">
              <w:rPr>
                <w:rFonts w:ascii="Arial" w:hAnsi="Arial" w:cs="Arial"/>
              </w:rPr>
              <w:t xml:space="preserve">                    </w:t>
            </w:r>
          </w:p>
        </w:tc>
        <w:tc>
          <w:tcPr>
            <w:tcW w:w="765" w:type="dxa"/>
            <w:gridSpan w:val="3"/>
          </w:tcPr>
          <w:p w14:paraId="72A812AA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2475" w:type="dxa"/>
            <w:gridSpan w:val="2"/>
          </w:tcPr>
          <w:p w14:paraId="34E0F892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17. Bil. </w:t>
            </w:r>
            <w:proofErr w:type="spellStart"/>
            <w:r w:rsidRPr="00AE2E83">
              <w:rPr>
                <w:rFonts w:ascii="Arial" w:hAnsi="Arial" w:cs="Arial"/>
              </w:rPr>
              <w:t>Keperluan</w:t>
            </w:r>
            <w:proofErr w:type="spellEnd"/>
            <w:r w:rsidRPr="00AE2E83">
              <w:rPr>
                <w:rFonts w:ascii="Arial" w:hAnsi="Arial" w:cs="Arial"/>
              </w:rPr>
              <w:t xml:space="preserve">    </w:t>
            </w:r>
          </w:p>
          <w:p w14:paraId="35ACD9C6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     Bilik Latihan</w:t>
            </w:r>
          </w:p>
        </w:tc>
        <w:tc>
          <w:tcPr>
            <w:tcW w:w="900" w:type="dxa"/>
            <w:gridSpan w:val="2"/>
          </w:tcPr>
          <w:p w14:paraId="432B4783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779977D3" w14:textId="77777777" w:rsidTr="00796B32">
        <w:trPr>
          <w:trHeight w:val="372"/>
        </w:trPr>
        <w:tc>
          <w:tcPr>
            <w:tcW w:w="3510" w:type="dxa"/>
            <w:gridSpan w:val="2"/>
          </w:tcPr>
          <w:p w14:paraId="722CF4A5" w14:textId="77777777" w:rsidR="005C0F04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18. Kumpulan </w:t>
            </w:r>
            <w:proofErr w:type="spellStart"/>
            <w:r w:rsidRPr="00AE2E83">
              <w:rPr>
                <w:rFonts w:ascii="Arial" w:hAnsi="Arial" w:cs="Arial"/>
              </w:rPr>
              <w:t>Sasaran</w:t>
            </w:r>
            <w:proofErr w:type="spellEnd"/>
            <w:r w:rsidRPr="00AE2E83">
              <w:rPr>
                <w:rFonts w:ascii="Arial" w:hAnsi="Arial" w:cs="Arial"/>
              </w:rPr>
              <w:t xml:space="preserve"> dan </w:t>
            </w:r>
            <w:proofErr w:type="spellStart"/>
            <w:r w:rsidRPr="00AE2E83">
              <w:rPr>
                <w:rFonts w:ascii="Arial" w:hAnsi="Arial" w:cs="Arial"/>
              </w:rPr>
              <w:t>Gred</w:t>
            </w:r>
            <w:proofErr w:type="spellEnd"/>
          </w:p>
          <w:p w14:paraId="41B26556" w14:textId="77777777" w:rsidR="004840C2" w:rsidRDefault="004840C2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  <w:p w14:paraId="73E676C5" w14:textId="77777777" w:rsidR="004840C2" w:rsidRPr="00AE2E83" w:rsidRDefault="004840C2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0" w:type="dxa"/>
            <w:gridSpan w:val="9"/>
          </w:tcPr>
          <w:p w14:paraId="6B675E4C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      </w:t>
            </w:r>
          </w:p>
        </w:tc>
      </w:tr>
      <w:tr w:rsidR="00796B32" w:rsidRPr="00AE2E83" w14:paraId="67E9530B" w14:textId="77777777" w:rsidTr="00796B32">
        <w:trPr>
          <w:trHeight w:val="377"/>
        </w:trPr>
        <w:tc>
          <w:tcPr>
            <w:tcW w:w="3510" w:type="dxa"/>
            <w:gridSpan w:val="2"/>
            <w:vMerge w:val="restart"/>
          </w:tcPr>
          <w:p w14:paraId="5596E159" w14:textId="77777777" w:rsidR="00796B32" w:rsidRPr="00AE2E83" w:rsidRDefault="00796B32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19. </w:t>
            </w:r>
            <w:proofErr w:type="spellStart"/>
            <w:r w:rsidRPr="00AE2E83">
              <w:rPr>
                <w:rFonts w:ascii="Arial" w:hAnsi="Arial" w:cs="Arial"/>
              </w:rPr>
              <w:t>Sumber</w:t>
            </w:r>
            <w:proofErr w:type="spellEnd"/>
            <w:r w:rsidRPr="00AE2E83">
              <w:rPr>
                <w:rFonts w:ascii="Arial" w:hAnsi="Arial" w:cs="Arial"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</w:rPr>
              <w:t>Kewangan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200" w:type="dxa"/>
            <w:gridSpan w:val="9"/>
          </w:tcPr>
          <w:p w14:paraId="184FEB60" w14:textId="77777777" w:rsidR="00796B32" w:rsidRDefault="00796B32" w:rsidP="00796B32">
            <w:pPr>
              <w:pStyle w:val="PlainText"/>
              <w:tabs>
                <w:tab w:val="center" w:pos="3492"/>
              </w:tabs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OS 21000                                         OS27000</w:t>
            </w:r>
          </w:p>
          <w:p w14:paraId="4D0585C2" w14:textId="77777777" w:rsidR="00796B32" w:rsidRPr="00AE2E83" w:rsidRDefault="00796B32" w:rsidP="00796B32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Perjalanan</w:t>
            </w:r>
            <w:proofErr w:type="spellEnd"/>
            <w:r w:rsidRPr="00AE2E8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:                               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spellStart"/>
            <w:proofErr w:type="gramEnd"/>
            <w:r>
              <w:rPr>
                <w:rFonts w:ascii="Arial" w:hAnsi="Arial" w:cs="Arial"/>
              </w:rPr>
              <w:t>Peralatan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Pejabat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</w:tr>
      <w:tr w:rsidR="00796B32" w:rsidRPr="00AE2E83" w14:paraId="3A41CDB5" w14:textId="77777777" w:rsidTr="00796B32">
        <w:trPr>
          <w:trHeight w:val="377"/>
        </w:trPr>
        <w:tc>
          <w:tcPr>
            <w:tcW w:w="3510" w:type="dxa"/>
            <w:gridSpan w:val="2"/>
            <w:vMerge/>
          </w:tcPr>
          <w:p w14:paraId="7D23B897" w14:textId="77777777" w:rsidR="00796B32" w:rsidRPr="00AE2E83" w:rsidRDefault="00796B32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0" w:type="dxa"/>
            <w:gridSpan w:val="9"/>
          </w:tcPr>
          <w:p w14:paraId="5E6D72C3" w14:textId="77777777" w:rsidR="00796B32" w:rsidRDefault="00796B32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OS 24000                                         OS 29000</w:t>
            </w:r>
          </w:p>
          <w:p w14:paraId="27D89110" w14:textId="77777777" w:rsidR="00796B32" w:rsidRPr="00AE2E83" w:rsidRDefault="00796B32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</w:t>
            </w:r>
            <w:proofErr w:type="spellStart"/>
            <w:r>
              <w:rPr>
                <w:rFonts w:ascii="Arial" w:hAnsi="Arial" w:cs="Arial"/>
              </w:rPr>
              <w:t>Sewaan</w:t>
            </w:r>
            <w:proofErr w:type="spellEnd"/>
            <w:r>
              <w:rPr>
                <w:rFonts w:ascii="Arial" w:hAnsi="Arial" w:cs="Arial"/>
              </w:rPr>
              <w:t xml:space="preserve">):                                   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spellStart"/>
            <w:proofErr w:type="gramEnd"/>
            <w:r>
              <w:rPr>
                <w:rFonts w:ascii="Arial" w:hAnsi="Arial" w:cs="Arial"/>
              </w:rPr>
              <w:t>Perkhidmatan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</w:tr>
      <w:tr w:rsidR="00FA28D2" w:rsidRPr="00AE2E83" w14:paraId="09E0EF1F" w14:textId="77777777" w:rsidTr="00796B32">
        <w:trPr>
          <w:trHeight w:val="363"/>
        </w:trPr>
        <w:tc>
          <w:tcPr>
            <w:tcW w:w="3510" w:type="dxa"/>
            <w:gridSpan w:val="2"/>
          </w:tcPr>
          <w:p w14:paraId="097D69C1" w14:textId="77777777" w:rsidR="00FA28D2" w:rsidRPr="00AE2E83" w:rsidRDefault="00FA28D2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 Nama </w:t>
            </w:r>
            <w:proofErr w:type="spellStart"/>
            <w:r>
              <w:rPr>
                <w:rFonts w:ascii="Arial" w:hAnsi="Arial" w:cs="Arial"/>
              </w:rPr>
              <w:t>Pengurus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200" w:type="dxa"/>
            <w:gridSpan w:val="9"/>
          </w:tcPr>
          <w:p w14:paraId="2B4ED227" w14:textId="77777777" w:rsidR="00FA28D2" w:rsidRPr="00AE2E83" w:rsidRDefault="00FA28D2" w:rsidP="00AE2E83">
            <w:pPr>
              <w:pStyle w:val="PlainText"/>
              <w:autoSpaceDE/>
              <w:autoSpaceDN/>
              <w:spacing w:after="0" w:line="240" w:lineRule="auto"/>
              <w:ind w:left="60"/>
              <w:rPr>
                <w:rFonts w:ascii="Arial" w:hAnsi="Arial" w:cs="Arial"/>
              </w:rPr>
            </w:pPr>
          </w:p>
        </w:tc>
      </w:tr>
      <w:tr w:rsidR="005C0F04" w:rsidRPr="00AE2E83" w14:paraId="739626DC" w14:textId="77777777" w:rsidTr="00796B32">
        <w:trPr>
          <w:trHeight w:val="363"/>
        </w:trPr>
        <w:tc>
          <w:tcPr>
            <w:tcW w:w="3510" w:type="dxa"/>
            <w:gridSpan w:val="2"/>
          </w:tcPr>
          <w:p w14:paraId="154240A5" w14:textId="77777777" w:rsidR="005C0F04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>21</w:t>
            </w:r>
            <w:proofErr w:type="gramStart"/>
            <w:r w:rsidRPr="00AE2E83">
              <w:rPr>
                <w:rFonts w:ascii="Arial" w:hAnsi="Arial" w:cs="Arial"/>
              </w:rPr>
              <w:t>.  Nama</w:t>
            </w:r>
            <w:proofErr w:type="gramEnd"/>
            <w:r w:rsidRPr="00AE2E83">
              <w:rPr>
                <w:rFonts w:ascii="Arial" w:hAnsi="Arial" w:cs="Arial"/>
              </w:rPr>
              <w:t xml:space="preserve"> </w:t>
            </w:r>
            <w:proofErr w:type="spellStart"/>
            <w:r w:rsidRPr="00AE2E83">
              <w:rPr>
                <w:rFonts w:ascii="Arial" w:hAnsi="Arial" w:cs="Arial"/>
              </w:rPr>
              <w:t>Pengurus</w:t>
            </w:r>
            <w:proofErr w:type="spellEnd"/>
            <w:r w:rsidRPr="00AE2E83">
              <w:rPr>
                <w:rFonts w:ascii="Arial" w:hAnsi="Arial" w:cs="Arial"/>
              </w:rPr>
              <w:t xml:space="preserve"> Bersama</w:t>
            </w:r>
          </w:p>
          <w:p w14:paraId="29B6BF40" w14:textId="77777777" w:rsidR="004840C2" w:rsidRPr="00AE2E83" w:rsidRDefault="004840C2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0" w:type="dxa"/>
            <w:gridSpan w:val="9"/>
          </w:tcPr>
          <w:p w14:paraId="62D3D4C3" w14:textId="77777777" w:rsidR="005C0F04" w:rsidRPr="00AE2E83" w:rsidRDefault="005C0F04" w:rsidP="00AE2E83">
            <w:pPr>
              <w:pStyle w:val="PlainText"/>
              <w:autoSpaceDE/>
              <w:autoSpaceDN/>
              <w:spacing w:after="0" w:line="240" w:lineRule="auto"/>
              <w:ind w:left="60"/>
              <w:rPr>
                <w:rFonts w:ascii="Arial" w:hAnsi="Arial" w:cs="Arial"/>
              </w:rPr>
            </w:pPr>
          </w:p>
        </w:tc>
      </w:tr>
      <w:tr w:rsidR="005C0F04" w:rsidRPr="00AE2E83" w14:paraId="51FF603C" w14:textId="77777777" w:rsidTr="00796B32">
        <w:trPr>
          <w:trHeight w:val="345"/>
        </w:trPr>
        <w:tc>
          <w:tcPr>
            <w:tcW w:w="3510" w:type="dxa"/>
            <w:gridSpan w:val="2"/>
          </w:tcPr>
          <w:p w14:paraId="625DC6F2" w14:textId="77777777" w:rsidR="005C0F04" w:rsidRDefault="00B12FE1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proofErr w:type="gramStart"/>
            <w:r>
              <w:rPr>
                <w:rFonts w:ascii="Arial" w:hAnsi="Arial" w:cs="Arial"/>
              </w:rPr>
              <w:t>.  Nama</w:t>
            </w:r>
            <w:proofErr w:type="gramEnd"/>
            <w:r>
              <w:rPr>
                <w:rFonts w:ascii="Arial" w:hAnsi="Arial" w:cs="Arial"/>
              </w:rPr>
              <w:t xml:space="preserve"> Urus S</w:t>
            </w:r>
            <w:r w:rsidR="005C0F04" w:rsidRPr="00AE2E83">
              <w:rPr>
                <w:rFonts w:ascii="Arial" w:hAnsi="Arial" w:cs="Arial"/>
              </w:rPr>
              <w:t>etia</w:t>
            </w:r>
          </w:p>
          <w:p w14:paraId="42A62A06" w14:textId="77777777" w:rsidR="004840C2" w:rsidRPr="00AE2E83" w:rsidRDefault="004840C2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0" w:type="dxa"/>
            <w:gridSpan w:val="9"/>
          </w:tcPr>
          <w:p w14:paraId="7BA70889" w14:textId="77777777" w:rsidR="005C0F04" w:rsidRPr="00AE2E83" w:rsidRDefault="005C0F04" w:rsidP="00AE2E83">
            <w:pPr>
              <w:pStyle w:val="PlainText"/>
              <w:autoSpaceDE/>
              <w:autoSpaceDN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F04" w:rsidRPr="00AE2E83" w14:paraId="540D6F8A" w14:textId="77777777" w:rsidTr="00796B32">
        <w:trPr>
          <w:trHeight w:val="885"/>
        </w:trPr>
        <w:tc>
          <w:tcPr>
            <w:tcW w:w="3510" w:type="dxa"/>
            <w:gridSpan w:val="2"/>
          </w:tcPr>
          <w:p w14:paraId="4D1BD05D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>23</w:t>
            </w:r>
            <w:proofErr w:type="gramStart"/>
            <w:r w:rsidRPr="00AE2E83">
              <w:rPr>
                <w:rFonts w:ascii="Arial" w:hAnsi="Arial" w:cs="Arial"/>
              </w:rPr>
              <w:t xml:space="preserve">.  </w:t>
            </w:r>
            <w:proofErr w:type="spellStart"/>
            <w:r w:rsidRPr="00AE2E83">
              <w:rPr>
                <w:rFonts w:ascii="Arial" w:hAnsi="Arial" w:cs="Arial"/>
              </w:rPr>
              <w:t>Disahkan</w:t>
            </w:r>
            <w:proofErr w:type="spellEnd"/>
            <w:proofErr w:type="gramEnd"/>
            <w:r w:rsidRPr="00AE2E83">
              <w:rPr>
                <w:rFonts w:ascii="Arial" w:hAnsi="Arial" w:cs="Arial"/>
              </w:rPr>
              <w:t xml:space="preserve"> Oleh </w:t>
            </w:r>
            <w:proofErr w:type="spellStart"/>
            <w:r w:rsidRPr="00AE2E83">
              <w:rPr>
                <w:rFonts w:ascii="Arial" w:hAnsi="Arial" w:cs="Arial"/>
              </w:rPr>
              <w:t>Ketua</w:t>
            </w:r>
            <w:proofErr w:type="spellEnd"/>
            <w:r w:rsidRPr="00AE2E83">
              <w:rPr>
                <w:rFonts w:ascii="Arial" w:hAnsi="Arial" w:cs="Arial"/>
              </w:rPr>
              <w:t xml:space="preserve"> Pusat</w:t>
            </w:r>
          </w:p>
          <w:p w14:paraId="3F154F36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</w:rPr>
              <w:t xml:space="preserve">       (Nama dan Cap Pusat)</w:t>
            </w:r>
          </w:p>
          <w:p w14:paraId="2F8C92C6" w14:textId="77777777" w:rsidR="005C0F04" w:rsidRPr="00AE2E83" w:rsidRDefault="00796B32" w:rsidP="00A709D4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  <w:r w:rsidRPr="00AE2E8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23E042" wp14:editId="105F0431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472440</wp:posOffset>
                      </wp:positionV>
                      <wp:extent cx="7048500" cy="314325"/>
                      <wp:effectExtent l="0" t="0" r="0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A7E27" w14:textId="77777777" w:rsidR="00AE2E83" w:rsidRPr="004130DD" w:rsidRDefault="00AE2E83" w:rsidP="00EF6D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spellStart"/>
                                  <w:r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Nota</w:t>
                                  </w:r>
                                  <w:proofErr w:type="spellEnd"/>
                                  <w:r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: Sila </w:t>
                                  </w:r>
                                  <w:proofErr w:type="spellStart"/>
                                  <w:r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kembalikan</w:t>
                                  </w:r>
                                  <w:proofErr w:type="spellEnd"/>
                                  <w:r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kepada</w:t>
                                  </w:r>
                                  <w:proofErr w:type="spellEnd"/>
                                  <w:r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EF6DF8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Unit</w:t>
                                  </w:r>
                                  <w:r w:rsidR="004130DD"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130DD"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Penyelaras</w:t>
                                  </w:r>
                                  <w:r w:rsidR="00EF6DF8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an</w:t>
                                  </w:r>
                                  <w:proofErr w:type="spellEnd"/>
                                  <w:r w:rsidR="004130DD"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840C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Program </w:t>
                                  </w:r>
                                  <w:proofErr w:type="spellStart"/>
                                  <w:r w:rsidR="004840C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berserta</w:t>
                                  </w:r>
                                  <w:proofErr w:type="spellEnd"/>
                                  <w:r w:rsidR="004840C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40C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dengan</w:t>
                                  </w:r>
                                  <w:proofErr w:type="spellEnd"/>
                                  <w:r w:rsidR="004840C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40C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dokumen</w:t>
                                  </w:r>
                                  <w:proofErr w:type="spellEnd"/>
                                  <w:r w:rsidR="004840C2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130DD"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sokongan</w:t>
                                  </w:r>
                                  <w:proofErr w:type="spellEnd"/>
                                  <w:r w:rsidR="004130DD" w:rsidRPr="004130D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3E042" id="_x0000_s1028" type="#_x0000_t202" style="position:absolute;margin-left:-13.8pt;margin-top:37.2pt;width:55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" stroked="f">
                      <v:textbox>
                        <w:txbxContent>
                          <w:p w14:paraId="724A7E27" w14:textId="77777777" w:rsidR="00AE2E83" w:rsidRPr="004130DD" w:rsidRDefault="00AE2E83" w:rsidP="00EF6D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Nota</w:t>
                            </w:r>
                            <w:proofErr w:type="spellEnd"/>
                            <w:r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Sila </w:t>
                            </w:r>
                            <w:proofErr w:type="spellStart"/>
                            <w:r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kembalikan</w:t>
                            </w:r>
                            <w:proofErr w:type="spellEnd"/>
                            <w:r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kepada</w:t>
                            </w:r>
                            <w:proofErr w:type="spellEnd"/>
                            <w:r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F6DF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Unit</w:t>
                            </w:r>
                            <w:r w:rsidR="004130DD"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130DD"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Penyelaras</w:t>
                            </w:r>
                            <w:r w:rsidR="00EF6DF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</w:t>
                            </w:r>
                            <w:proofErr w:type="spellEnd"/>
                            <w:r w:rsidR="004130DD"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840C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Program </w:t>
                            </w:r>
                            <w:proofErr w:type="spellStart"/>
                            <w:r w:rsidR="004840C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berserta</w:t>
                            </w:r>
                            <w:proofErr w:type="spellEnd"/>
                            <w:r w:rsidR="004840C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840C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dengan</w:t>
                            </w:r>
                            <w:proofErr w:type="spellEnd"/>
                            <w:r w:rsidR="004840C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840C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dokumen</w:t>
                            </w:r>
                            <w:proofErr w:type="spellEnd"/>
                            <w:r w:rsidR="004840C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130DD"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sokongan</w:t>
                            </w:r>
                            <w:proofErr w:type="spellEnd"/>
                            <w:r w:rsidR="004130DD" w:rsidRPr="004130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0F04" w:rsidRPr="00AE2E83">
              <w:rPr>
                <w:rFonts w:ascii="Arial" w:hAnsi="Arial" w:cs="Arial"/>
              </w:rPr>
              <w:t xml:space="preserve">       Tarikh</w:t>
            </w:r>
          </w:p>
        </w:tc>
        <w:tc>
          <w:tcPr>
            <w:tcW w:w="7200" w:type="dxa"/>
            <w:gridSpan w:val="9"/>
          </w:tcPr>
          <w:p w14:paraId="3EE78CB2" w14:textId="77777777" w:rsidR="005C0F04" w:rsidRPr="00AE2E83" w:rsidRDefault="005C0F04" w:rsidP="00EC03EA">
            <w:pPr>
              <w:pStyle w:val="PlainText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27CEA09" w14:textId="77777777" w:rsidR="00966677" w:rsidRDefault="00966677" w:rsidP="00EF6DF8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966677" w:rsidSect="00EC03EA">
      <w:footerReference w:type="first" r:id="rId10"/>
      <w:pgSz w:w="11909" w:h="16834" w:code="9"/>
      <w:pgMar w:top="230" w:right="1195" w:bottom="44" w:left="1728" w:header="18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6E29" w14:textId="77777777" w:rsidR="00980949" w:rsidRDefault="00980949">
      <w:pPr>
        <w:spacing w:after="0" w:line="240" w:lineRule="auto"/>
      </w:pPr>
      <w:r>
        <w:separator/>
      </w:r>
    </w:p>
  </w:endnote>
  <w:endnote w:type="continuationSeparator" w:id="0">
    <w:p w14:paraId="3A3481D7" w14:textId="77777777" w:rsidR="00980949" w:rsidRDefault="0098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0219" w14:textId="77777777" w:rsidR="00553C05" w:rsidRDefault="00553C05">
    <w:pPr>
      <w:pStyle w:val="Footer"/>
    </w:pPr>
  </w:p>
  <w:p w14:paraId="5E9B6414" w14:textId="77777777" w:rsidR="00553C05" w:rsidRDefault="00553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AE36" w14:textId="77777777" w:rsidR="00980949" w:rsidRDefault="00980949">
      <w:pPr>
        <w:spacing w:after="0" w:line="240" w:lineRule="auto"/>
      </w:pPr>
      <w:r>
        <w:separator/>
      </w:r>
    </w:p>
  </w:footnote>
  <w:footnote w:type="continuationSeparator" w:id="0">
    <w:p w14:paraId="2FC2FB8E" w14:textId="77777777" w:rsidR="00980949" w:rsidRDefault="0098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 w:tentative="1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 w:tentative="1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 w:tentative="1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 w:tentative="1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 w:tentative="1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 w:tentative="1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 w:tentative="1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 w:tentative="1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 w:tentative="1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 w:tentative="1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51AC8"/>
    <w:multiLevelType w:val="multilevel"/>
    <w:tmpl w:val="0CC51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AD5F8A"/>
    <w:multiLevelType w:val="multilevel"/>
    <w:tmpl w:val="10AD5F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4544D5"/>
    <w:multiLevelType w:val="multilevel"/>
    <w:tmpl w:val="1C4544D5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C6D2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06630FC"/>
    <w:multiLevelType w:val="multilevel"/>
    <w:tmpl w:val="206630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0351C8"/>
    <w:multiLevelType w:val="hybridMultilevel"/>
    <w:tmpl w:val="BA3AF3C8"/>
    <w:lvl w:ilvl="0" w:tplc="EB76BC5E">
      <w:start w:val="6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25E6DFA"/>
    <w:multiLevelType w:val="hybridMultilevel"/>
    <w:tmpl w:val="D3B8D1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D348F"/>
    <w:multiLevelType w:val="hybridMultilevel"/>
    <w:tmpl w:val="9476F402"/>
    <w:lvl w:ilvl="0" w:tplc="91B8E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33B87"/>
    <w:multiLevelType w:val="hybridMultilevel"/>
    <w:tmpl w:val="963613CE"/>
    <w:lvl w:ilvl="0" w:tplc="C7127868">
      <w:start w:val="1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4D09F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57770C1"/>
    <w:multiLevelType w:val="multilevel"/>
    <w:tmpl w:val="557770C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D55A0C"/>
    <w:multiLevelType w:val="hybridMultilevel"/>
    <w:tmpl w:val="82E277F2"/>
    <w:lvl w:ilvl="0" w:tplc="FBB88072">
      <w:start w:val="1"/>
      <w:numFmt w:val="decimal"/>
      <w:lvlText w:val="%1."/>
      <w:lvlJc w:val="left"/>
      <w:pPr>
        <w:ind w:left="720" w:hanging="720"/>
      </w:pPr>
      <w:rPr>
        <w:rFonts w:hint="default"/>
        <w:sz w:val="18"/>
        <w:szCs w:val="18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B64EDA"/>
    <w:multiLevelType w:val="singleLevel"/>
    <w:tmpl w:val="58B64ED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58B68055"/>
    <w:multiLevelType w:val="singleLevel"/>
    <w:tmpl w:val="58B68055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58B68091"/>
    <w:multiLevelType w:val="singleLevel"/>
    <w:tmpl w:val="58B68091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58B6D131"/>
    <w:multiLevelType w:val="singleLevel"/>
    <w:tmpl w:val="58B6D131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5D96187A"/>
    <w:multiLevelType w:val="multilevel"/>
    <w:tmpl w:val="5D9618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F52B9E"/>
    <w:multiLevelType w:val="multilevel"/>
    <w:tmpl w:val="5EF52B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32984"/>
    <w:multiLevelType w:val="multilevel"/>
    <w:tmpl w:val="6DB329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3E1A7A"/>
    <w:multiLevelType w:val="multilevel"/>
    <w:tmpl w:val="F964F67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6A5672B"/>
    <w:multiLevelType w:val="multilevel"/>
    <w:tmpl w:val="76A5672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4316901">
    <w:abstractNumId w:val="9"/>
  </w:num>
  <w:num w:numId="2" w16cid:durableId="1590574812">
    <w:abstractNumId w:val="7"/>
  </w:num>
  <w:num w:numId="3" w16cid:durableId="928350153">
    <w:abstractNumId w:val="6"/>
  </w:num>
  <w:num w:numId="4" w16cid:durableId="18970705">
    <w:abstractNumId w:val="5"/>
  </w:num>
  <w:num w:numId="5" w16cid:durableId="867178044">
    <w:abstractNumId w:val="4"/>
  </w:num>
  <w:num w:numId="6" w16cid:durableId="529993734">
    <w:abstractNumId w:val="8"/>
  </w:num>
  <w:num w:numId="7" w16cid:durableId="406731925">
    <w:abstractNumId w:val="3"/>
  </w:num>
  <w:num w:numId="8" w16cid:durableId="268199462">
    <w:abstractNumId w:val="2"/>
  </w:num>
  <w:num w:numId="9" w16cid:durableId="179856011">
    <w:abstractNumId w:val="1"/>
  </w:num>
  <w:num w:numId="10" w16cid:durableId="1576015350">
    <w:abstractNumId w:val="0"/>
  </w:num>
  <w:num w:numId="11" w16cid:durableId="115028812">
    <w:abstractNumId w:val="12"/>
  </w:num>
  <w:num w:numId="12" w16cid:durableId="907573812">
    <w:abstractNumId w:val="27"/>
  </w:num>
  <w:num w:numId="13" w16cid:durableId="1843397408">
    <w:abstractNumId w:val="28"/>
  </w:num>
  <w:num w:numId="14" w16cid:durableId="2038121906">
    <w:abstractNumId w:val="22"/>
  </w:num>
  <w:num w:numId="15" w16cid:durableId="1938096455">
    <w:abstractNumId w:val="30"/>
  </w:num>
  <w:num w:numId="16" w16cid:durableId="210382791">
    <w:abstractNumId w:val="25"/>
  </w:num>
  <w:num w:numId="17" w16cid:durableId="1211308709">
    <w:abstractNumId w:val="24"/>
  </w:num>
  <w:num w:numId="18" w16cid:durableId="1392735004">
    <w:abstractNumId w:val="23"/>
  </w:num>
  <w:num w:numId="19" w16cid:durableId="1991014659">
    <w:abstractNumId w:val="26"/>
  </w:num>
  <w:num w:numId="20" w16cid:durableId="812914771">
    <w:abstractNumId w:val="11"/>
  </w:num>
  <w:num w:numId="21" w16cid:durableId="1976255298">
    <w:abstractNumId w:val="20"/>
  </w:num>
  <w:num w:numId="22" w16cid:durableId="927888501">
    <w:abstractNumId w:val="10"/>
  </w:num>
  <w:num w:numId="23" w16cid:durableId="1291593066">
    <w:abstractNumId w:val="14"/>
  </w:num>
  <w:num w:numId="24" w16cid:durableId="799609247">
    <w:abstractNumId w:val="17"/>
  </w:num>
  <w:num w:numId="25" w16cid:durableId="2074153675">
    <w:abstractNumId w:val="19"/>
  </w:num>
  <w:num w:numId="26" w16cid:durableId="636376078">
    <w:abstractNumId w:val="29"/>
  </w:num>
  <w:num w:numId="27" w16cid:durableId="579755956">
    <w:abstractNumId w:val="13"/>
  </w:num>
  <w:num w:numId="28" w16cid:durableId="473104404">
    <w:abstractNumId w:val="16"/>
  </w:num>
  <w:num w:numId="29" w16cid:durableId="438377418">
    <w:abstractNumId w:val="21"/>
  </w:num>
  <w:num w:numId="30" w16cid:durableId="1880043791">
    <w:abstractNumId w:val="15"/>
  </w:num>
  <w:num w:numId="31" w16cid:durableId="14890508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rawingGridHorizontalSpacing w:val="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D6"/>
    <w:rsid w:val="00000804"/>
    <w:rsid w:val="00022B92"/>
    <w:rsid w:val="00040CF3"/>
    <w:rsid w:val="00041B88"/>
    <w:rsid w:val="00043826"/>
    <w:rsid w:val="0007388B"/>
    <w:rsid w:val="00076223"/>
    <w:rsid w:val="00094530"/>
    <w:rsid w:val="00094763"/>
    <w:rsid w:val="000A0198"/>
    <w:rsid w:val="000A4DBD"/>
    <w:rsid w:val="000D0773"/>
    <w:rsid w:val="000D7CFF"/>
    <w:rsid w:val="000E1056"/>
    <w:rsid w:val="000F0664"/>
    <w:rsid w:val="00114A48"/>
    <w:rsid w:val="00152761"/>
    <w:rsid w:val="00167775"/>
    <w:rsid w:val="001816AB"/>
    <w:rsid w:val="0018270F"/>
    <w:rsid w:val="001A1CDD"/>
    <w:rsid w:val="001A509F"/>
    <w:rsid w:val="001C160F"/>
    <w:rsid w:val="001D4B8F"/>
    <w:rsid w:val="001D5627"/>
    <w:rsid w:val="00200B9F"/>
    <w:rsid w:val="00210788"/>
    <w:rsid w:val="00242030"/>
    <w:rsid w:val="00246982"/>
    <w:rsid w:val="0026638C"/>
    <w:rsid w:val="002734CC"/>
    <w:rsid w:val="00283576"/>
    <w:rsid w:val="0029349A"/>
    <w:rsid w:val="002C08BE"/>
    <w:rsid w:val="002C4FC9"/>
    <w:rsid w:val="002C58D6"/>
    <w:rsid w:val="002C736C"/>
    <w:rsid w:val="002D48D3"/>
    <w:rsid w:val="002F5202"/>
    <w:rsid w:val="0031208B"/>
    <w:rsid w:val="003138A1"/>
    <w:rsid w:val="0031783D"/>
    <w:rsid w:val="003200D2"/>
    <w:rsid w:val="00325385"/>
    <w:rsid w:val="00337D46"/>
    <w:rsid w:val="00353C39"/>
    <w:rsid w:val="00354445"/>
    <w:rsid w:val="003617F5"/>
    <w:rsid w:val="00373F6B"/>
    <w:rsid w:val="0038470A"/>
    <w:rsid w:val="00391C53"/>
    <w:rsid w:val="00394177"/>
    <w:rsid w:val="003B049C"/>
    <w:rsid w:val="003B5ED4"/>
    <w:rsid w:val="003C3A15"/>
    <w:rsid w:val="003C731C"/>
    <w:rsid w:val="003E3806"/>
    <w:rsid w:val="003E3CC7"/>
    <w:rsid w:val="003F4F6B"/>
    <w:rsid w:val="00406EC4"/>
    <w:rsid w:val="004130DD"/>
    <w:rsid w:val="00421FF8"/>
    <w:rsid w:val="00424F0E"/>
    <w:rsid w:val="00425575"/>
    <w:rsid w:val="00430246"/>
    <w:rsid w:val="00436D30"/>
    <w:rsid w:val="00437050"/>
    <w:rsid w:val="0044059F"/>
    <w:rsid w:val="00453D62"/>
    <w:rsid w:val="004541F3"/>
    <w:rsid w:val="00454912"/>
    <w:rsid w:val="004840C2"/>
    <w:rsid w:val="004B4963"/>
    <w:rsid w:val="004E4975"/>
    <w:rsid w:val="00504D8A"/>
    <w:rsid w:val="00553C05"/>
    <w:rsid w:val="0056551F"/>
    <w:rsid w:val="0057668F"/>
    <w:rsid w:val="00583A5B"/>
    <w:rsid w:val="0058470B"/>
    <w:rsid w:val="005B16E3"/>
    <w:rsid w:val="005C0F04"/>
    <w:rsid w:val="005E2F0B"/>
    <w:rsid w:val="00603541"/>
    <w:rsid w:val="00603ABB"/>
    <w:rsid w:val="0061582C"/>
    <w:rsid w:val="00620FA5"/>
    <w:rsid w:val="00663372"/>
    <w:rsid w:val="006653A4"/>
    <w:rsid w:val="006808F9"/>
    <w:rsid w:val="006F39D6"/>
    <w:rsid w:val="00713A91"/>
    <w:rsid w:val="00722889"/>
    <w:rsid w:val="00730D17"/>
    <w:rsid w:val="00736337"/>
    <w:rsid w:val="00785688"/>
    <w:rsid w:val="00787E46"/>
    <w:rsid w:val="0079087C"/>
    <w:rsid w:val="00796B32"/>
    <w:rsid w:val="007D38CF"/>
    <w:rsid w:val="007E445E"/>
    <w:rsid w:val="007F082F"/>
    <w:rsid w:val="007F5014"/>
    <w:rsid w:val="00802DDE"/>
    <w:rsid w:val="0081414F"/>
    <w:rsid w:val="00822383"/>
    <w:rsid w:val="00823EBC"/>
    <w:rsid w:val="0084052C"/>
    <w:rsid w:val="00841CD7"/>
    <w:rsid w:val="00841E3B"/>
    <w:rsid w:val="0084400F"/>
    <w:rsid w:val="0084463C"/>
    <w:rsid w:val="008517F7"/>
    <w:rsid w:val="008677B9"/>
    <w:rsid w:val="008D2EBE"/>
    <w:rsid w:val="009171AE"/>
    <w:rsid w:val="00931A84"/>
    <w:rsid w:val="0094636C"/>
    <w:rsid w:val="00961D5A"/>
    <w:rsid w:val="00962C11"/>
    <w:rsid w:val="00966677"/>
    <w:rsid w:val="009677A2"/>
    <w:rsid w:val="00975137"/>
    <w:rsid w:val="00980949"/>
    <w:rsid w:val="00982052"/>
    <w:rsid w:val="009940C6"/>
    <w:rsid w:val="009A5873"/>
    <w:rsid w:val="009C1599"/>
    <w:rsid w:val="009F3D47"/>
    <w:rsid w:val="00A0365D"/>
    <w:rsid w:val="00A11F4E"/>
    <w:rsid w:val="00A2112A"/>
    <w:rsid w:val="00A238F2"/>
    <w:rsid w:val="00A24556"/>
    <w:rsid w:val="00A709D4"/>
    <w:rsid w:val="00A91235"/>
    <w:rsid w:val="00AA06CB"/>
    <w:rsid w:val="00AA559A"/>
    <w:rsid w:val="00AA5901"/>
    <w:rsid w:val="00AA69E7"/>
    <w:rsid w:val="00AB155A"/>
    <w:rsid w:val="00AB44B7"/>
    <w:rsid w:val="00AB4E00"/>
    <w:rsid w:val="00AD5BBA"/>
    <w:rsid w:val="00AE20A7"/>
    <w:rsid w:val="00AE2E83"/>
    <w:rsid w:val="00AF5AF7"/>
    <w:rsid w:val="00B12FE1"/>
    <w:rsid w:val="00B40E74"/>
    <w:rsid w:val="00B546B1"/>
    <w:rsid w:val="00B5531F"/>
    <w:rsid w:val="00B65243"/>
    <w:rsid w:val="00B77F22"/>
    <w:rsid w:val="00B803DC"/>
    <w:rsid w:val="00BA4B7F"/>
    <w:rsid w:val="00BD48C2"/>
    <w:rsid w:val="00BF030F"/>
    <w:rsid w:val="00BF76D6"/>
    <w:rsid w:val="00C242C3"/>
    <w:rsid w:val="00C303EA"/>
    <w:rsid w:val="00C35A16"/>
    <w:rsid w:val="00C4314E"/>
    <w:rsid w:val="00C4464C"/>
    <w:rsid w:val="00C66710"/>
    <w:rsid w:val="00C75F4D"/>
    <w:rsid w:val="00C91716"/>
    <w:rsid w:val="00CA06F8"/>
    <w:rsid w:val="00CA7D80"/>
    <w:rsid w:val="00CB18D6"/>
    <w:rsid w:val="00CB6F42"/>
    <w:rsid w:val="00CE21FA"/>
    <w:rsid w:val="00D054FF"/>
    <w:rsid w:val="00D35722"/>
    <w:rsid w:val="00D428E8"/>
    <w:rsid w:val="00D540BB"/>
    <w:rsid w:val="00D543D6"/>
    <w:rsid w:val="00D56DFE"/>
    <w:rsid w:val="00D71301"/>
    <w:rsid w:val="00D9601A"/>
    <w:rsid w:val="00DA34D9"/>
    <w:rsid w:val="00DA5ADE"/>
    <w:rsid w:val="00DC3540"/>
    <w:rsid w:val="00DD2E0E"/>
    <w:rsid w:val="00DE1D37"/>
    <w:rsid w:val="00DE7337"/>
    <w:rsid w:val="00E05601"/>
    <w:rsid w:val="00E147BF"/>
    <w:rsid w:val="00E251D5"/>
    <w:rsid w:val="00E57773"/>
    <w:rsid w:val="00E6148F"/>
    <w:rsid w:val="00E86013"/>
    <w:rsid w:val="00EC03EA"/>
    <w:rsid w:val="00EC78B4"/>
    <w:rsid w:val="00ED5BF8"/>
    <w:rsid w:val="00ED6BF9"/>
    <w:rsid w:val="00EE38CD"/>
    <w:rsid w:val="00EF09A7"/>
    <w:rsid w:val="00EF670C"/>
    <w:rsid w:val="00EF6DF8"/>
    <w:rsid w:val="00F12ED0"/>
    <w:rsid w:val="00F30BD3"/>
    <w:rsid w:val="00F33D69"/>
    <w:rsid w:val="00F474D4"/>
    <w:rsid w:val="00F82EDE"/>
    <w:rsid w:val="00F90663"/>
    <w:rsid w:val="00FA28D2"/>
    <w:rsid w:val="00FA2D11"/>
    <w:rsid w:val="00FC32CC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40319144"/>
  <w15:docId w15:val="{019C2600-E68D-4788-A0FB-B20ED300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color w:val="000000"/>
      <w:szCs w:val="24"/>
    </w:rPr>
  </w:style>
  <w:style w:type="paragraph" w:styleId="Heading2">
    <w:name w:val="heading 2"/>
    <w:basedOn w:val="Normal"/>
    <w:next w:val="Normal"/>
    <w:qFormat/>
    <w:pPr>
      <w:keepNext/>
      <w:overflowPunct w:val="0"/>
      <w:adjustRightInd w:val="0"/>
      <w:jc w:val="right"/>
      <w:textAlignment w:val="baseline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sz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link w:val="BodyTextIndentChar"/>
    <w:pPr>
      <w:spacing w:line="360" w:lineRule="auto"/>
      <w:ind w:left="4140" w:hanging="540"/>
    </w:pPr>
    <w:rPr>
      <w:sz w:val="22"/>
      <w:szCs w:val="22"/>
    </w:rPr>
  </w:style>
  <w:style w:type="paragraph" w:styleId="BodyTextFirstIndent2">
    <w:name w:val="Body Text First Indent 2"/>
    <w:basedOn w:val="BodyTextIndent"/>
    <w:pPr>
      <w:spacing w:after="120" w:line="240" w:lineRule="auto"/>
      <w:ind w:left="360" w:firstLine="210"/>
    </w:pPr>
    <w:rPr>
      <w:sz w:val="20"/>
      <w:szCs w:val="20"/>
    </w:rPr>
  </w:style>
  <w:style w:type="paragraph" w:styleId="BodyTextIndent2">
    <w:name w:val="Body Text Indent 2"/>
    <w:basedOn w:val="Normal"/>
    <w:pPr>
      <w:spacing w:line="360" w:lineRule="auto"/>
      <w:ind w:left="2880" w:hanging="2160"/>
    </w:pPr>
  </w:style>
  <w:style w:type="paragraph" w:styleId="BodyTextIndent3">
    <w:name w:val="Body Text Indent 3"/>
    <w:basedOn w:val="Normal"/>
    <w:pPr>
      <w:ind w:left="2142" w:hanging="2142"/>
    </w:pPr>
    <w:rPr>
      <w:rFonts w:ascii="Arial" w:hAnsi="Arial"/>
      <w:b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4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Cs w:val="24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semiHidden/>
    <w:pPr>
      <w:ind w:left="800" w:hanging="200"/>
    </w:pPr>
  </w:style>
  <w:style w:type="paragraph" w:styleId="Index5">
    <w:name w:val="index 5"/>
    <w:basedOn w:val="Normal"/>
    <w:next w:val="Normal"/>
    <w:semiHidden/>
    <w:pPr>
      <w:ind w:left="1000" w:hanging="200"/>
    </w:pPr>
  </w:style>
  <w:style w:type="paragraph" w:styleId="Index6">
    <w:name w:val="index 6"/>
    <w:basedOn w:val="Normal"/>
    <w:next w:val="Normal"/>
    <w:semiHidden/>
    <w:pPr>
      <w:ind w:left="1200" w:hanging="200"/>
    </w:pPr>
  </w:style>
  <w:style w:type="paragraph" w:styleId="Index7">
    <w:name w:val="index 7"/>
    <w:basedOn w:val="Normal"/>
    <w:next w:val="Normal"/>
    <w:semiHidden/>
    <w:pPr>
      <w:ind w:left="1400" w:hanging="200"/>
    </w:pPr>
  </w:style>
  <w:style w:type="paragraph" w:styleId="Index8">
    <w:name w:val="index 8"/>
    <w:basedOn w:val="Normal"/>
    <w:next w:val="Normal"/>
    <w:semiHidden/>
    <w:pPr>
      <w:ind w:left="1600" w:hanging="200"/>
    </w:pPr>
  </w:style>
  <w:style w:type="paragraph" w:styleId="Index9">
    <w:name w:val="index 9"/>
    <w:basedOn w:val="Normal"/>
    <w:next w:val="Normal"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styleId="PageNumber">
    <w:name w:val="page number"/>
    <w:basedOn w:val="DefaultParagraphFont"/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link w:val="Heading4"/>
    <w:rPr>
      <w:rFonts w:ascii="Arial" w:hAnsi="Arial"/>
      <w:b/>
      <w:lang w:val="en-US" w:eastAsia="en-US"/>
    </w:rPr>
  </w:style>
  <w:style w:type="character" w:customStyle="1" w:styleId="BodyTextIndentChar">
    <w:name w:val="Body Text Indent Char"/>
    <w:link w:val="BodyTextIndent"/>
    <w:rsid w:val="001C160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C160F"/>
    <w:pPr>
      <w:ind w:left="720"/>
      <w:contextualSpacing/>
    </w:pPr>
  </w:style>
  <w:style w:type="table" w:styleId="TableGrid">
    <w:name w:val="Table Grid"/>
    <w:basedOn w:val="TableNormal"/>
    <w:uiPriority w:val="59"/>
    <w:rsid w:val="0024203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008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0804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00804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000804"/>
    <w:rPr>
      <w:lang w:eastAsia="en-US"/>
    </w:rPr>
  </w:style>
  <w:style w:type="character" w:styleId="Hyperlink">
    <w:name w:val="Hyperlink"/>
    <w:basedOn w:val="DefaultParagraphFont"/>
    <w:unhideWhenUsed/>
    <w:rsid w:val="000D0773"/>
    <w:rPr>
      <w:color w:val="0000FF" w:themeColor="hyperlink"/>
      <w:u w:val="single"/>
    </w:rPr>
  </w:style>
  <w:style w:type="character" w:customStyle="1" w:styleId="style24style5">
    <w:name w:val="style24 style5"/>
    <w:basedOn w:val="DefaultParagraphFont"/>
    <w:rsid w:val="00AA5901"/>
  </w:style>
  <w:style w:type="character" w:customStyle="1" w:styleId="style231">
    <w:name w:val="style231"/>
    <w:rsid w:val="006653A4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7D38CF"/>
    <w:rPr>
      <w:rFonts w:ascii="Courier New" w:hAnsi="Courier New" w:cs="Courier New"/>
      <w:lang w:eastAsia="en-US"/>
    </w:rPr>
  </w:style>
  <w:style w:type="character" w:customStyle="1" w:styleId="FooterChar">
    <w:name w:val="Footer Char"/>
    <w:link w:val="Footer"/>
    <w:rsid w:val="00620FA5"/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C4FC9"/>
    <w:rPr>
      <w:lang w:eastAsia="en-US"/>
    </w:rPr>
  </w:style>
  <w:style w:type="paragraph" w:styleId="NoSpacing">
    <w:name w:val="No Spacing"/>
    <w:uiPriority w:val="1"/>
    <w:qFormat/>
    <w:rsid w:val="00AD5BB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IRUDDIN%20MOHD%20ALI\Desktop\DOK%20APRIL2002(2)\PKPGR2002\PK-PGR-16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</customShpExts>
</s:customData>
</file>

<file path=customXml/itemProps1.xml><?xml version="1.0" encoding="utf-8"?>
<ds:datastoreItem xmlns:ds="http://schemas.openxmlformats.org/officeDocument/2006/customXml" ds:itemID="{89505998-5CB4-4537-94C0-1FD26795E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PK-PGR-16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PROSEDUR KUALITI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PROSEDUR KUALITI</dc:title>
  <dc:creator>HAIRUDDIN BIN MOHD ALI</dc:creator>
  <cp:lastModifiedBy>Elango A/L Periasamy, Dr.</cp:lastModifiedBy>
  <cp:revision>4</cp:revision>
  <cp:lastPrinted>2020-09-18T09:08:00Z</cp:lastPrinted>
  <dcterms:created xsi:type="dcterms:W3CDTF">2021-02-05T07:36:00Z</dcterms:created>
  <dcterms:modified xsi:type="dcterms:W3CDTF">2025-01-17T07:19:00Z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