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C684" w14:textId="4D347F60" w:rsidR="00EA74F9" w:rsidRDefault="00EA74F9" w:rsidP="00617D47">
      <w:pPr>
        <w:rPr>
          <w:rFonts w:ascii="Arial" w:hAnsi="Arial" w:cs="Arial"/>
          <w:lang w:val="sv-SE"/>
        </w:rPr>
      </w:pPr>
      <w:r>
        <w:rPr>
          <w:sz w:val="24"/>
          <w:szCs w:val="24"/>
          <w:lang w:val="sv-SE"/>
        </w:rPr>
        <w:t>                                                       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FFB80" wp14:editId="12001C85">
                <wp:simplePos x="0" y="0"/>
                <wp:positionH relativeFrom="column">
                  <wp:posOffset>4939665</wp:posOffset>
                </wp:positionH>
                <wp:positionV relativeFrom="paragraph">
                  <wp:posOffset>295275</wp:posOffset>
                </wp:positionV>
                <wp:extent cx="628650" cy="2762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0B56C" w14:textId="77777777" w:rsidR="00EA74F9" w:rsidRDefault="00EA74F9" w:rsidP="00EA74F9">
                            <w:r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</w:rPr>
                              <w:t>BK65a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FF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95pt;margin-top:23.25pt;width:49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" fillcolor="white [3201]" stroked="f" strokeweight=".5pt">
                <v:textbox>
                  <w:txbxContent>
                    <w:p w14:paraId="5080B56C" w14:textId="77777777" w:rsidR="00EA74F9" w:rsidRDefault="00EA74F9" w:rsidP="00EA74F9">
                      <w:r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  <w:t>BK65a</w:t>
                      </w:r>
                    </w:p>
                  </w:txbxContent>
                </v:textbox>
              </v:shape>
            </w:pict>
          </mc:Fallback>
        </mc:AlternateContent>
      </w:r>
    </w:p>
    <w:p w14:paraId="7A628B25" w14:textId="77777777" w:rsidR="00EA74F9" w:rsidRDefault="00EA74F9" w:rsidP="000F231B">
      <w:pPr>
        <w:pStyle w:val="PlainText"/>
        <w:spacing w:line="240" w:lineRule="auto"/>
        <w:rPr>
          <w:rFonts w:ascii="Arial" w:hAnsi="Arial" w:cs="Arial"/>
          <w:lang w:val="sv-SE"/>
        </w:rPr>
      </w:pPr>
    </w:p>
    <w:p w14:paraId="3180F870" w14:textId="061E6E06" w:rsidR="00EA74F9" w:rsidRDefault="00617D47" w:rsidP="00617D47">
      <w:pPr>
        <w:pStyle w:val="PlainText"/>
        <w:spacing w:line="240" w:lineRule="auto"/>
        <w:jc w:val="center"/>
        <w:rPr>
          <w:rFonts w:ascii="Arial" w:hAnsi="Arial" w:cs="Arial"/>
          <w:lang w:val="sv-SE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31A6CFDB" wp14:editId="07BD597B">
            <wp:extent cx="1574800" cy="996950"/>
            <wp:effectExtent l="0" t="0" r="635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7AD0A" w14:textId="77777777" w:rsidR="001A1CDD" w:rsidRPr="000F231B" w:rsidRDefault="00753C58" w:rsidP="000F231B">
      <w:pPr>
        <w:pStyle w:val="PlainText"/>
        <w:spacing w:line="240" w:lineRule="auto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lang w:val="sv-SE"/>
        </w:rPr>
        <w:t xml:space="preserve">     </w:t>
      </w:r>
    </w:p>
    <w:p w14:paraId="764635FE" w14:textId="77777777" w:rsidR="007D38CF" w:rsidRPr="000F231B" w:rsidRDefault="005E2F0B" w:rsidP="000F231B">
      <w:pPr>
        <w:pStyle w:val="PlainText"/>
        <w:spacing w:line="240" w:lineRule="auto"/>
        <w:jc w:val="right"/>
        <w:rPr>
          <w:rFonts w:ascii="Arial" w:hAnsi="Arial" w:cs="Arial"/>
          <w:sz w:val="22"/>
          <w:szCs w:val="22"/>
          <w:lang w:val="sv-SE"/>
        </w:rPr>
      </w:pPr>
      <w:r w:rsidRPr="000F231B">
        <w:rPr>
          <w:rFonts w:ascii="Arial" w:hAnsi="Arial" w:cs="Arial"/>
          <w:sz w:val="22"/>
          <w:szCs w:val="22"/>
          <w:lang w:val="sv-SE"/>
        </w:rPr>
        <w:t xml:space="preserve">                                          </w:t>
      </w:r>
      <w:r w:rsidR="000F231B" w:rsidRPr="000F231B">
        <w:rPr>
          <w:rFonts w:ascii="Arial" w:hAnsi="Arial" w:cs="Arial"/>
          <w:sz w:val="22"/>
          <w:szCs w:val="22"/>
          <w:lang w:val="sv-SE"/>
        </w:rPr>
        <w:t xml:space="preserve">    </w:t>
      </w:r>
      <w:r w:rsidR="000F231B" w:rsidRPr="000F231B">
        <w:rPr>
          <w:rFonts w:ascii="Arial" w:hAnsi="Arial" w:cs="Arial"/>
          <w:sz w:val="22"/>
          <w:szCs w:val="22"/>
        </w:rPr>
        <w:tab/>
      </w:r>
      <w:r w:rsidR="007D38CF" w:rsidRPr="000F231B">
        <w:rPr>
          <w:rFonts w:ascii="Arial" w:hAnsi="Arial" w:cs="Arial"/>
          <w:sz w:val="22"/>
          <w:szCs w:val="22"/>
        </w:rPr>
        <w:t xml:space="preserve">Tarikh: </w:t>
      </w:r>
      <w:r w:rsidRPr="000F231B">
        <w:rPr>
          <w:rFonts w:ascii="Arial" w:hAnsi="Arial" w:cs="Arial"/>
          <w:sz w:val="22"/>
          <w:szCs w:val="22"/>
        </w:rPr>
        <w:t>………………………</w:t>
      </w:r>
    </w:p>
    <w:p w14:paraId="7E92378C" w14:textId="77777777" w:rsidR="007D38CF" w:rsidRPr="000F231B" w:rsidRDefault="007D38CF" w:rsidP="00EA74F9">
      <w:pPr>
        <w:pStyle w:val="PlainText"/>
        <w:spacing w:after="0" w:line="360" w:lineRule="auto"/>
        <w:rPr>
          <w:rFonts w:ascii="Arial" w:hAnsi="Arial" w:cs="Arial"/>
          <w:sz w:val="22"/>
          <w:szCs w:val="22"/>
        </w:rPr>
      </w:pPr>
      <w:proofErr w:type="spellStart"/>
      <w:r w:rsidRPr="000F231B">
        <w:rPr>
          <w:rFonts w:ascii="Arial" w:hAnsi="Arial" w:cs="Arial"/>
          <w:sz w:val="22"/>
          <w:szCs w:val="22"/>
        </w:rPr>
        <w:t>Pendaftar</w:t>
      </w:r>
      <w:proofErr w:type="spellEnd"/>
    </w:p>
    <w:p w14:paraId="4A69F3D0" w14:textId="77777777" w:rsidR="007D38CF" w:rsidRPr="000F231B" w:rsidRDefault="007D38CF" w:rsidP="00EA74F9">
      <w:pPr>
        <w:pStyle w:val="PlainText"/>
        <w:spacing w:after="0" w:line="360" w:lineRule="auto"/>
        <w:rPr>
          <w:rFonts w:ascii="Arial" w:hAnsi="Arial" w:cs="Arial"/>
          <w:sz w:val="22"/>
          <w:szCs w:val="22"/>
        </w:rPr>
      </w:pPr>
      <w:proofErr w:type="spellStart"/>
      <w:r w:rsidRPr="000F231B">
        <w:rPr>
          <w:rFonts w:ascii="Arial" w:hAnsi="Arial" w:cs="Arial"/>
          <w:sz w:val="22"/>
          <w:szCs w:val="22"/>
        </w:rPr>
        <w:t>Institut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Aminuddin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Baki</w:t>
      </w:r>
      <w:proofErr w:type="spellEnd"/>
    </w:p>
    <w:p w14:paraId="5DBB5970" w14:textId="77777777" w:rsidR="007D38CF" w:rsidRPr="000F231B" w:rsidRDefault="007D38CF" w:rsidP="00EA74F9">
      <w:pPr>
        <w:pStyle w:val="PlainText"/>
        <w:spacing w:after="0" w:line="360" w:lineRule="auto"/>
        <w:rPr>
          <w:rFonts w:ascii="Arial" w:hAnsi="Arial" w:cs="Arial"/>
          <w:sz w:val="22"/>
          <w:szCs w:val="22"/>
        </w:rPr>
      </w:pPr>
      <w:r w:rsidRPr="000F231B">
        <w:rPr>
          <w:rFonts w:ascii="Arial" w:hAnsi="Arial" w:cs="Arial"/>
          <w:sz w:val="22"/>
          <w:szCs w:val="22"/>
        </w:rPr>
        <w:t>Kementerian Pendidikan Malaysia</w:t>
      </w:r>
    </w:p>
    <w:p w14:paraId="77630696" w14:textId="77777777" w:rsidR="007D38CF" w:rsidRPr="000F231B" w:rsidRDefault="007D38CF" w:rsidP="00EA74F9">
      <w:pPr>
        <w:pStyle w:val="PlainText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0F231B">
        <w:rPr>
          <w:rFonts w:ascii="Arial" w:hAnsi="Arial" w:cs="Arial"/>
          <w:b/>
          <w:sz w:val="22"/>
          <w:szCs w:val="22"/>
        </w:rPr>
        <w:t>(u/p</w:t>
      </w:r>
      <w:r w:rsidR="00E05601" w:rsidRPr="000F231B">
        <w:rPr>
          <w:rFonts w:ascii="Arial" w:hAnsi="Arial" w:cs="Arial"/>
          <w:b/>
          <w:sz w:val="22"/>
          <w:szCs w:val="22"/>
        </w:rPr>
        <w:t>:</w:t>
      </w:r>
      <w:r w:rsidRPr="000F231B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764CC8">
        <w:rPr>
          <w:rFonts w:ascii="Arial" w:hAnsi="Arial" w:cs="Arial"/>
          <w:b/>
          <w:sz w:val="22"/>
          <w:szCs w:val="22"/>
        </w:rPr>
        <w:t>Ketua</w:t>
      </w:r>
      <w:proofErr w:type="spellEnd"/>
      <w:r w:rsidR="00764C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64CC8">
        <w:rPr>
          <w:rFonts w:ascii="Arial" w:hAnsi="Arial" w:cs="Arial"/>
          <w:b/>
          <w:sz w:val="22"/>
          <w:szCs w:val="22"/>
        </w:rPr>
        <w:t>Seksyen</w:t>
      </w:r>
      <w:proofErr w:type="spellEnd"/>
      <w:r w:rsidR="00764CC8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764CC8">
        <w:rPr>
          <w:rFonts w:ascii="Arial" w:hAnsi="Arial" w:cs="Arial"/>
          <w:b/>
          <w:sz w:val="22"/>
          <w:szCs w:val="22"/>
        </w:rPr>
        <w:t>Seksyen</w:t>
      </w:r>
      <w:proofErr w:type="spellEnd"/>
      <w:r w:rsidR="00764C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64CC8">
        <w:rPr>
          <w:rFonts w:ascii="Arial" w:hAnsi="Arial" w:cs="Arial"/>
          <w:b/>
          <w:sz w:val="22"/>
          <w:szCs w:val="22"/>
        </w:rPr>
        <w:t>Pengurusan</w:t>
      </w:r>
      <w:proofErr w:type="spellEnd"/>
      <w:r w:rsidR="00E05601" w:rsidRPr="000F231B">
        <w:rPr>
          <w:rFonts w:ascii="Arial" w:hAnsi="Arial" w:cs="Arial"/>
          <w:b/>
          <w:sz w:val="22"/>
          <w:szCs w:val="22"/>
        </w:rPr>
        <w:t xml:space="preserve"> Program)</w:t>
      </w:r>
    </w:p>
    <w:p w14:paraId="2D008DB9" w14:textId="77777777" w:rsidR="00E05601" w:rsidRPr="000F231B" w:rsidRDefault="00E05601" w:rsidP="00EA74F9">
      <w:pPr>
        <w:pStyle w:val="PlainText"/>
        <w:spacing w:after="0"/>
        <w:rPr>
          <w:rFonts w:ascii="Arial" w:hAnsi="Arial" w:cs="Arial"/>
          <w:b/>
          <w:sz w:val="22"/>
          <w:szCs w:val="22"/>
        </w:rPr>
      </w:pPr>
    </w:p>
    <w:p w14:paraId="0949B4F9" w14:textId="77777777" w:rsidR="00E05601" w:rsidRPr="000F231B" w:rsidRDefault="007D38CF" w:rsidP="00EA74F9">
      <w:pPr>
        <w:pStyle w:val="PlainText"/>
        <w:rPr>
          <w:rFonts w:ascii="Arial" w:hAnsi="Arial" w:cs="Arial"/>
          <w:sz w:val="22"/>
          <w:szCs w:val="22"/>
        </w:rPr>
      </w:pPr>
      <w:r w:rsidRPr="000F231B">
        <w:rPr>
          <w:rFonts w:ascii="Arial" w:hAnsi="Arial" w:cs="Arial"/>
          <w:sz w:val="22"/>
          <w:szCs w:val="22"/>
        </w:rPr>
        <w:t>Tuan,</w:t>
      </w:r>
    </w:p>
    <w:p w14:paraId="6BB061DC" w14:textId="77777777" w:rsidR="000F231B" w:rsidRDefault="000A4DBD" w:rsidP="007D38CF">
      <w:pPr>
        <w:pStyle w:val="PlainText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F231B">
        <w:rPr>
          <w:rFonts w:ascii="Arial" w:hAnsi="Arial" w:cs="Arial"/>
          <w:b/>
          <w:sz w:val="22"/>
          <w:szCs w:val="22"/>
        </w:rPr>
        <w:t>PENGESAHAN ME</w:t>
      </w:r>
      <w:r w:rsidR="003E3CC7" w:rsidRPr="000F231B">
        <w:rPr>
          <w:rFonts w:ascii="Arial" w:hAnsi="Arial" w:cs="Arial"/>
          <w:b/>
          <w:sz w:val="22"/>
          <w:szCs w:val="22"/>
        </w:rPr>
        <w:t>NJALANKAN KURSU</w:t>
      </w:r>
      <w:r w:rsidR="00E05601" w:rsidRPr="000F231B">
        <w:rPr>
          <w:rFonts w:ascii="Arial" w:hAnsi="Arial" w:cs="Arial"/>
          <w:b/>
          <w:sz w:val="22"/>
          <w:szCs w:val="22"/>
        </w:rPr>
        <w:t>S</w:t>
      </w:r>
    </w:p>
    <w:p w14:paraId="68A737F8" w14:textId="77777777" w:rsidR="007D38CF" w:rsidRPr="000F231B" w:rsidRDefault="00E05601" w:rsidP="000F231B">
      <w:pPr>
        <w:pStyle w:val="PlainText"/>
        <w:spacing w:after="12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F231B">
        <w:rPr>
          <w:rFonts w:ascii="Arial" w:hAnsi="Arial" w:cs="Arial"/>
          <w:sz w:val="22"/>
          <w:szCs w:val="22"/>
        </w:rPr>
        <w:tab/>
      </w:r>
      <w:proofErr w:type="spellStart"/>
      <w:r w:rsidRPr="000F231B">
        <w:rPr>
          <w:rFonts w:ascii="Arial" w:hAnsi="Arial" w:cs="Arial"/>
          <w:sz w:val="22"/>
          <w:szCs w:val="22"/>
        </w:rPr>
        <w:t>Kod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Kursus</w:t>
      </w:r>
      <w:proofErr w:type="spellEnd"/>
      <w:r w:rsidR="007D38CF" w:rsidRPr="000F231B">
        <w:rPr>
          <w:rFonts w:ascii="Arial" w:hAnsi="Arial" w:cs="Arial"/>
          <w:sz w:val="22"/>
          <w:szCs w:val="22"/>
        </w:rPr>
        <w:t>:</w:t>
      </w:r>
      <w:r w:rsidRPr="000F231B">
        <w:rPr>
          <w:rFonts w:ascii="Arial" w:hAnsi="Arial" w:cs="Arial"/>
          <w:sz w:val="22"/>
          <w:szCs w:val="22"/>
        </w:rPr>
        <w:tab/>
        <w:t>………………………………………….</w:t>
      </w:r>
      <w:r w:rsidR="007D38CF" w:rsidRPr="000F231B">
        <w:rPr>
          <w:rFonts w:ascii="Arial" w:hAnsi="Arial" w:cs="Arial"/>
          <w:b/>
          <w:sz w:val="22"/>
          <w:szCs w:val="22"/>
        </w:rPr>
        <w:t xml:space="preserve">        </w:t>
      </w:r>
      <w:r w:rsidR="007D38CF" w:rsidRPr="000F231B">
        <w:rPr>
          <w:rFonts w:ascii="Arial" w:hAnsi="Arial" w:cs="Arial"/>
          <w:b/>
          <w:sz w:val="22"/>
          <w:szCs w:val="22"/>
        </w:rPr>
        <w:tab/>
      </w:r>
    </w:p>
    <w:p w14:paraId="721B1974" w14:textId="77777777" w:rsidR="007D38CF" w:rsidRPr="000F231B" w:rsidRDefault="00E05601" w:rsidP="000F231B">
      <w:pPr>
        <w:pStyle w:val="PlainText"/>
        <w:spacing w:after="12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F231B">
        <w:rPr>
          <w:rFonts w:ascii="Arial" w:hAnsi="Arial" w:cs="Arial"/>
          <w:sz w:val="22"/>
          <w:szCs w:val="22"/>
        </w:rPr>
        <w:tab/>
      </w:r>
      <w:proofErr w:type="spellStart"/>
      <w:r w:rsidRPr="000F231B">
        <w:rPr>
          <w:rFonts w:ascii="Arial" w:hAnsi="Arial" w:cs="Arial"/>
          <w:sz w:val="22"/>
          <w:szCs w:val="22"/>
        </w:rPr>
        <w:t>Tempoh</w:t>
      </w:r>
      <w:proofErr w:type="spellEnd"/>
      <w:r w:rsidR="007D38CF" w:rsidRPr="000F231B">
        <w:rPr>
          <w:rFonts w:ascii="Arial" w:hAnsi="Arial" w:cs="Arial"/>
          <w:sz w:val="22"/>
          <w:szCs w:val="22"/>
        </w:rPr>
        <w:t>:</w:t>
      </w:r>
      <w:r w:rsidRPr="000F231B">
        <w:rPr>
          <w:rFonts w:ascii="Arial" w:hAnsi="Arial" w:cs="Arial"/>
          <w:sz w:val="22"/>
          <w:szCs w:val="22"/>
        </w:rPr>
        <w:tab/>
        <w:t>………………………………………….</w:t>
      </w:r>
      <w:r w:rsidR="007D38CF" w:rsidRPr="000F231B">
        <w:rPr>
          <w:rFonts w:ascii="Arial" w:hAnsi="Arial" w:cs="Arial"/>
          <w:sz w:val="22"/>
          <w:szCs w:val="22"/>
        </w:rPr>
        <w:tab/>
      </w:r>
      <w:r w:rsidR="007D38CF" w:rsidRPr="000F231B">
        <w:rPr>
          <w:rFonts w:ascii="Arial" w:hAnsi="Arial" w:cs="Arial"/>
          <w:b/>
          <w:sz w:val="22"/>
          <w:szCs w:val="22"/>
        </w:rPr>
        <w:fldChar w:fldCharType="begin"/>
      </w:r>
      <w:r w:rsidR="007D38CF" w:rsidRPr="000F231B">
        <w:rPr>
          <w:rFonts w:ascii="Arial" w:hAnsi="Arial" w:cs="Arial"/>
          <w:b/>
          <w:sz w:val="22"/>
          <w:szCs w:val="22"/>
        </w:rPr>
        <w:instrText xml:space="preserve"> MERGEFIELD TEMPOH </w:instrText>
      </w:r>
      <w:r w:rsidR="007D38CF" w:rsidRPr="000F231B">
        <w:rPr>
          <w:rFonts w:ascii="Arial" w:hAnsi="Arial" w:cs="Arial"/>
          <w:b/>
          <w:sz w:val="22"/>
          <w:szCs w:val="22"/>
        </w:rPr>
        <w:fldChar w:fldCharType="end"/>
      </w:r>
    </w:p>
    <w:p w14:paraId="14AC7AB8" w14:textId="77777777" w:rsidR="007D38CF" w:rsidRPr="000F231B" w:rsidRDefault="00E05601" w:rsidP="000F231B">
      <w:pPr>
        <w:pStyle w:val="PlainText"/>
        <w:spacing w:after="12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F231B">
        <w:rPr>
          <w:rFonts w:ascii="Arial" w:hAnsi="Arial" w:cs="Arial"/>
          <w:sz w:val="22"/>
          <w:szCs w:val="22"/>
        </w:rPr>
        <w:tab/>
      </w:r>
      <w:proofErr w:type="spellStart"/>
      <w:r w:rsidRPr="000F231B">
        <w:rPr>
          <w:rFonts w:ascii="Arial" w:hAnsi="Arial" w:cs="Arial"/>
          <w:sz w:val="22"/>
          <w:szCs w:val="22"/>
        </w:rPr>
        <w:t>Jumlah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Hari</w:t>
      </w:r>
      <w:r w:rsidR="007D38CF" w:rsidRPr="000F231B">
        <w:rPr>
          <w:rFonts w:ascii="Arial" w:hAnsi="Arial" w:cs="Arial"/>
          <w:sz w:val="22"/>
          <w:szCs w:val="22"/>
        </w:rPr>
        <w:t>:</w:t>
      </w:r>
      <w:r w:rsidRPr="000F231B">
        <w:rPr>
          <w:rFonts w:ascii="Arial" w:hAnsi="Arial" w:cs="Arial"/>
          <w:sz w:val="22"/>
          <w:szCs w:val="22"/>
        </w:rPr>
        <w:tab/>
        <w:t>………………………………………….</w:t>
      </w:r>
      <w:r w:rsidR="007D38CF" w:rsidRPr="000F231B">
        <w:rPr>
          <w:rFonts w:ascii="Arial" w:hAnsi="Arial" w:cs="Arial"/>
          <w:b/>
          <w:sz w:val="22"/>
          <w:szCs w:val="22"/>
        </w:rPr>
        <w:t xml:space="preserve"> </w:t>
      </w:r>
      <w:r w:rsidR="007D38CF" w:rsidRPr="000F231B">
        <w:rPr>
          <w:rFonts w:ascii="Arial" w:hAnsi="Arial" w:cs="Arial"/>
          <w:b/>
          <w:sz w:val="22"/>
          <w:szCs w:val="22"/>
        </w:rPr>
        <w:tab/>
      </w:r>
    </w:p>
    <w:p w14:paraId="37EC96D2" w14:textId="77777777" w:rsidR="007D38CF" w:rsidRPr="000F231B" w:rsidRDefault="000F231B" w:rsidP="000F231B">
      <w:pPr>
        <w:pStyle w:val="PlainTex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Tempat</w:t>
      </w:r>
      <w:proofErr w:type="spellEnd"/>
      <w:r w:rsidR="007D38CF" w:rsidRPr="000F231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E05601" w:rsidRPr="000F231B">
        <w:rPr>
          <w:rFonts w:ascii="Arial" w:hAnsi="Arial" w:cs="Arial"/>
          <w:sz w:val="22"/>
          <w:szCs w:val="22"/>
        </w:rPr>
        <w:t>………………………………………….</w:t>
      </w:r>
      <w:r w:rsidR="007D38CF" w:rsidRPr="000F231B">
        <w:rPr>
          <w:rFonts w:ascii="Arial" w:hAnsi="Arial" w:cs="Arial"/>
          <w:sz w:val="22"/>
          <w:szCs w:val="22"/>
        </w:rPr>
        <w:t xml:space="preserve">  </w:t>
      </w:r>
      <w:r w:rsidR="007D38CF" w:rsidRPr="000F231B">
        <w:rPr>
          <w:rFonts w:ascii="Arial" w:hAnsi="Arial" w:cs="Arial"/>
          <w:sz w:val="22"/>
          <w:szCs w:val="22"/>
        </w:rPr>
        <w:tab/>
      </w:r>
    </w:p>
    <w:p w14:paraId="0A62D60D" w14:textId="77777777" w:rsidR="007D38CF" w:rsidRPr="000F231B" w:rsidRDefault="00E05601" w:rsidP="000F231B">
      <w:pPr>
        <w:pStyle w:val="PlainText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0F231B">
        <w:rPr>
          <w:rFonts w:ascii="Arial" w:hAnsi="Arial" w:cs="Arial"/>
          <w:sz w:val="22"/>
          <w:szCs w:val="22"/>
        </w:rPr>
        <w:tab/>
      </w:r>
      <w:proofErr w:type="spellStart"/>
      <w:r w:rsidRPr="000F231B">
        <w:rPr>
          <w:rFonts w:ascii="Arial" w:hAnsi="Arial" w:cs="Arial"/>
          <w:sz w:val="22"/>
          <w:szCs w:val="22"/>
        </w:rPr>
        <w:t>Bil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Peserta</w:t>
      </w:r>
      <w:proofErr w:type="spellEnd"/>
      <w:r w:rsidR="007D38CF" w:rsidRPr="000F231B">
        <w:rPr>
          <w:rFonts w:ascii="Arial" w:hAnsi="Arial" w:cs="Arial"/>
          <w:sz w:val="22"/>
          <w:szCs w:val="22"/>
        </w:rPr>
        <w:t>:</w:t>
      </w:r>
      <w:r w:rsidRPr="000F231B">
        <w:rPr>
          <w:rFonts w:ascii="Arial" w:hAnsi="Arial" w:cs="Arial"/>
          <w:sz w:val="22"/>
          <w:szCs w:val="22"/>
        </w:rPr>
        <w:tab/>
        <w:t>………………………………………….</w:t>
      </w:r>
      <w:r w:rsidR="007D38CF" w:rsidRPr="000F231B">
        <w:rPr>
          <w:rFonts w:ascii="Arial" w:hAnsi="Arial" w:cs="Arial"/>
          <w:sz w:val="22"/>
          <w:szCs w:val="22"/>
        </w:rPr>
        <w:t xml:space="preserve"> </w:t>
      </w:r>
      <w:r w:rsidR="007D38CF" w:rsidRPr="000F231B">
        <w:rPr>
          <w:rFonts w:ascii="Arial" w:hAnsi="Arial" w:cs="Arial"/>
          <w:sz w:val="22"/>
          <w:szCs w:val="22"/>
        </w:rPr>
        <w:tab/>
      </w:r>
    </w:p>
    <w:p w14:paraId="0CBA6972" w14:textId="77777777" w:rsidR="000F231B" w:rsidRPr="000F231B" w:rsidRDefault="000F231B" w:rsidP="000F231B">
      <w:pPr>
        <w:pStyle w:val="PlainText"/>
        <w:spacing w:after="12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66C0125" w14:textId="77777777" w:rsidR="007D38CF" w:rsidRDefault="007D38CF" w:rsidP="000F231B">
      <w:pPr>
        <w:pStyle w:val="PlainText"/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F231B">
        <w:rPr>
          <w:rFonts w:ascii="Arial" w:hAnsi="Arial" w:cs="Arial"/>
          <w:sz w:val="22"/>
          <w:szCs w:val="22"/>
        </w:rPr>
        <w:t>Dimaklumkan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bahaw</w:t>
      </w:r>
      <w:r w:rsidR="00967A41">
        <w:rPr>
          <w:rFonts w:ascii="Arial" w:hAnsi="Arial" w:cs="Arial"/>
          <w:sz w:val="22"/>
          <w:szCs w:val="22"/>
        </w:rPr>
        <w:t>a</w:t>
      </w:r>
      <w:proofErr w:type="spellEnd"/>
      <w:r w:rsidR="00967A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7A41">
        <w:rPr>
          <w:rFonts w:ascii="Arial" w:hAnsi="Arial" w:cs="Arial"/>
          <w:sz w:val="22"/>
          <w:szCs w:val="22"/>
        </w:rPr>
        <w:t>saya</w:t>
      </w:r>
      <w:proofErr w:type="spellEnd"/>
      <w:r w:rsidR="00967A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7A41">
        <w:rPr>
          <w:rFonts w:ascii="Arial" w:hAnsi="Arial" w:cs="Arial"/>
          <w:sz w:val="22"/>
          <w:szCs w:val="22"/>
        </w:rPr>
        <w:t>telah</w:t>
      </w:r>
      <w:proofErr w:type="spellEnd"/>
      <w:r w:rsidR="00967A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7A41">
        <w:rPr>
          <w:rFonts w:ascii="Arial" w:hAnsi="Arial" w:cs="Arial"/>
          <w:sz w:val="22"/>
          <w:szCs w:val="22"/>
        </w:rPr>
        <w:t>menerima</w:t>
      </w:r>
      <w:proofErr w:type="spellEnd"/>
      <w:r w:rsidR="00967A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7A41">
        <w:rPr>
          <w:rFonts w:ascii="Arial" w:hAnsi="Arial" w:cs="Arial"/>
          <w:sz w:val="22"/>
          <w:szCs w:val="22"/>
        </w:rPr>
        <w:t>borang</w:t>
      </w:r>
      <w:proofErr w:type="spellEnd"/>
      <w:r w:rsidR="00967A41">
        <w:rPr>
          <w:rFonts w:ascii="Arial" w:hAnsi="Arial" w:cs="Arial"/>
          <w:sz w:val="22"/>
          <w:szCs w:val="22"/>
        </w:rPr>
        <w:t xml:space="preserve"> BK</w:t>
      </w:r>
      <w:r w:rsidRPr="000F231B">
        <w:rPr>
          <w:rFonts w:ascii="Arial" w:hAnsi="Arial" w:cs="Arial"/>
          <w:sz w:val="22"/>
          <w:szCs w:val="22"/>
        </w:rPr>
        <w:t>65 (</w:t>
      </w:r>
      <w:proofErr w:type="spellStart"/>
      <w:r w:rsidRPr="000F231B">
        <w:rPr>
          <w:rFonts w:ascii="Arial" w:hAnsi="Arial" w:cs="Arial"/>
          <w:sz w:val="22"/>
          <w:szCs w:val="22"/>
        </w:rPr>
        <w:t>arahan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menjalankan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kursus</w:t>
      </w:r>
      <w:proofErr w:type="spellEnd"/>
      <w:r w:rsidRPr="000F231B">
        <w:rPr>
          <w:rFonts w:ascii="Arial" w:hAnsi="Arial" w:cs="Arial"/>
          <w:sz w:val="22"/>
          <w:szCs w:val="22"/>
        </w:rPr>
        <w:t>)</w:t>
      </w:r>
      <w:r w:rsidR="000F231B">
        <w:rPr>
          <w:rFonts w:ascii="Arial" w:hAnsi="Arial" w:cs="Arial"/>
          <w:sz w:val="22"/>
          <w:szCs w:val="22"/>
        </w:rPr>
        <w:t>.</w:t>
      </w:r>
    </w:p>
    <w:p w14:paraId="5874D443" w14:textId="77777777" w:rsidR="000F231B" w:rsidRPr="000F231B" w:rsidRDefault="000F231B" w:rsidP="000F231B">
      <w:pPr>
        <w:pStyle w:val="PlainText"/>
        <w:spacing w:after="12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4FFF6CB" w14:textId="77777777" w:rsidR="007D38CF" w:rsidRPr="000F231B" w:rsidRDefault="007D38CF" w:rsidP="000F231B">
      <w:pPr>
        <w:pStyle w:val="PlainText"/>
        <w:numPr>
          <w:ilvl w:val="0"/>
          <w:numId w:val="25"/>
        </w:numPr>
        <w:autoSpaceDE/>
        <w:autoSpaceDN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F231B">
        <w:rPr>
          <w:rFonts w:ascii="Arial" w:hAnsi="Arial" w:cs="Arial"/>
          <w:sz w:val="22"/>
          <w:szCs w:val="22"/>
        </w:rPr>
        <w:t>Dengan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itu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saya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mengesahkan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bagi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melaksanakan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F231B">
        <w:rPr>
          <w:rFonts w:ascii="Arial" w:hAnsi="Arial" w:cs="Arial"/>
          <w:sz w:val="22"/>
          <w:szCs w:val="22"/>
        </w:rPr>
        <w:t>kursus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F231B">
        <w:rPr>
          <w:rFonts w:ascii="Arial" w:hAnsi="Arial" w:cs="Arial"/>
          <w:sz w:val="22"/>
          <w:szCs w:val="22"/>
        </w:rPr>
        <w:t>tersebut</w:t>
      </w:r>
      <w:proofErr w:type="spellEnd"/>
      <w:proofErr w:type="gramEnd"/>
      <w:r w:rsidRPr="000F231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0F231B">
        <w:rPr>
          <w:rFonts w:ascii="Arial" w:hAnsi="Arial" w:cs="Arial"/>
          <w:sz w:val="22"/>
          <w:szCs w:val="22"/>
        </w:rPr>
        <w:t>atas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sebagaimana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F231B">
        <w:rPr>
          <w:rFonts w:ascii="Arial" w:hAnsi="Arial" w:cs="Arial"/>
          <w:sz w:val="22"/>
          <w:szCs w:val="22"/>
        </w:rPr>
        <w:t>telah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ditetapkan</w:t>
      </w:r>
      <w:proofErr w:type="spellEnd"/>
      <w:r w:rsidR="00E05601" w:rsidRPr="000F231B">
        <w:rPr>
          <w:rFonts w:ascii="Arial" w:hAnsi="Arial" w:cs="Arial"/>
          <w:sz w:val="22"/>
          <w:szCs w:val="22"/>
        </w:rPr>
        <w:t>.</w:t>
      </w:r>
    </w:p>
    <w:p w14:paraId="3AAB852A" w14:textId="77777777" w:rsidR="007D38CF" w:rsidRPr="000F231B" w:rsidRDefault="007D38CF" w:rsidP="000F231B">
      <w:pPr>
        <w:pStyle w:val="PlainText"/>
        <w:spacing w:after="120" w:line="240" w:lineRule="auto"/>
        <w:rPr>
          <w:rFonts w:ascii="Arial" w:hAnsi="Arial" w:cs="Arial"/>
          <w:sz w:val="22"/>
          <w:szCs w:val="22"/>
        </w:rPr>
      </w:pPr>
      <w:r w:rsidRPr="000F231B">
        <w:rPr>
          <w:rFonts w:ascii="Arial" w:hAnsi="Arial" w:cs="Arial"/>
          <w:sz w:val="22"/>
          <w:szCs w:val="22"/>
        </w:rPr>
        <w:tab/>
      </w:r>
    </w:p>
    <w:p w14:paraId="612077AB" w14:textId="77777777" w:rsidR="007D38CF" w:rsidRPr="000F231B" w:rsidRDefault="007D38CF" w:rsidP="000F231B">
      <w:pPr>
        <w:pStyle w:val="PlainText"/>
        <w:spacing w:after="120" w:line="240" w:lineRule="auto"/>
        <w:rPr>
          <w:rFonts w:ascii="Arial" w:hAnsi="Arial" w:cs="Arial"/>
          <w:sz w:val="22"/>
          <w:szCs w:val="22"/>
        </w:rPr>
      </w:pPr>
      <w:proofErr w:type="spellStart"/>
      <w:r w:rsidRPr="000F231B">
        <w:rPr>
          <w:rFonts w:ascii="Arial" w:hAnsi="Arial" w:cs="Arial"/>
          <w:sz w:val="22"/>
          <w:szCs w:val="22"/>
        </w:rPr>
        <w:t>Sekian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dimaklumkan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F231B">
        <w:rPr>
          <w:rFonts w:ascii="Arial" w:hAnsi="Arial" w:cs="Arial"/>
          <w:sz w:val="22"/>
          <w:szCs w:val="22"/>
        </w:rPr>
        <w:t>terima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kasih</w:t>
      </w:r>
      <w:proofErr w:type="spellEnd"/>
      <w:r w:rsidRPr="000F231B">
        <w:rPr>
          <w:rFonts w:ascii="Arial" w:hAnsi="Arial" w:cs="Arial"/>
          <w:sz w:val="22"/>
          <w:szCs w:val="22"/>
        </w:rPr>
        <w:t>.</w:t>
      </w:r>
    </w:p>
    <w:p w14:paraId="359BCC0A" w14:textId="77777777" w:rsidR="007D38CF" w:rsidRPr="000F231B" w:rsidRDefault="007D38CF" w:rsidP="000F231B">
      <w:pPr>
        <w:pStyle w:val="PlainText"/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</w:p>
    <w:p w14:paraId="34EF6B35" w14:textId="77777777" w:rsidR="007D38CF" w:rsidRDefault="007D38CF" w:rsidP="000F231B">
      <w:pPr>
        <w:pStyle w:val="PlainText"/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0F231B">
        <w:rPr>
          <w:rFonts w:ascii="Arial" w:hAnsi="Arial" w:cs="Arial"/>
          <w:b/>
          <w:sz w:val="22"/>
          <w:szCs w:val="22"/>
        </w:rPr>
        <w:t>“BERKHIDMAT UNTUK NEGARA”</w:t>
      </w:r>
    </w:p>
    <w:p w14:paraId="5FF0A658" w14:textId="77777777" w:rsidR="000F231B" w:rsidRPr="000F231B" w:rsidRDefault="000F231B" w:rsidP="000F231B">
      <w:pPr>
        <w:pStyle w:val="PlainText"/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2E2A72DC" w14:textId="77777777" w:rsidR="007D38CF" w:rsidRDefault="000F231B" w:rsidP="000F231B">
      <w:pPr>
        <w:pStyle w:val="PlainText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menjalankan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amanah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D852330" w14:textId="77777777" w:rsidR="000F231B" w:rsidRPr="000F231B" w:rsidRDefault="000F231B" w:rsidP="000F231B">
      <w:pPr>
        <w:pStyle w:val="PlainText"/>
        <w:spacing w:after="120" w:line="240" w:lineRule="auto"/>
        <w:rPr>
          <w:rFonts w:ascii="Arial" w:hAnsi="Arial" w:cs="Arial"/>
          <w:sz w:val="22"/>
          <w:szCs w:val="22"/>
        </w:rPr>
      </w:pPr>
    </w:p>
    <w:p w14:paraId="67A3A3EE" w14:textId="77777777" w:rsidR="007D38CF" w:rsidRPr="000F231B" w:rsidRDefault="007D38CF" w:rsidP="000F231B">
      <w:pPr>
        <w:pStyle w:val="PlainText"/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</w:p>
    <w:p w14:paraId="0BD4C3D8" w14:textId="77777777" w:rsidR="000F231B" w:rsidRPr="000F231B" w:rsidRDefault="000F231B" w:rsidP="000F231B">
      <w:pPr>
        <w:pStyle w:val="PlainText"/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</w:p>
    <w:p w14:paraId="7C69FBE6" w14:textId="77777777" w:rsidR="007D38CF" w:rsidRPr="000F231B" w:rsidRDefault="007D38CF" w:rsidP="000F231B">
      <w:pPr>
        <w:pStyle w:val="PlainText"/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0F231B">
        <w:rPr>
          <w:rFonts w:ascii="Arial" w:hAnsi="Arial" w:cs="Arial"/>
          <w:b/>
          <w:sz w:val="22"/>
          <w:szCs w:val="22"/>
        </w:rPr>
        <w:t xml:space="preserve">(                                   </w:t>
      </w:r>
      <w:r w:rsidR="00E05601" w:rsidRPr="000F231B">
        <w:rPr>
          <w:rFonts w:ascii="Arial" w:hAnsi="Arial" w:cs="Arial"/>
          <w:b/>
          <w:sz w:val="22"/>
          <w:szCs w:val="22"/>
        </w:rPr>
        <w:t xml:space="preserve">       </w:t>
      </w:r>
      <w:r w:rsidRPr="000F231B">
        <w:rPr>
          <w:rFonts w:ascii="Arial" w:hAnsi="Arial" w:cs="Arial"/>
          <w:b/>
          <w:sz w:val="22"/>
          <w:szCs w:val="22"/>
        </w:rPr>
        <w:t xml:space="preserve">        )</w:t>
      </w:r>
    </w:p>
    <w:p w14:paraId="08F19CDF" w14:textId="77777777" w:rsidR="003C731C" w:rsidRPr="00EA74F9" w:rsidRDefault="007D38CF" w:rsidP="00EA74F9">
      <w:pPr>
        <w:pStyle w:val="PlainText"/>
        <w:spacing w:after="120" w:line="240" w:lineRule="auto"/>
        <w:rPr>
          <w:rFonts w:ascii="Arial" w:hAnsi="Arial" w:cs="Arial"/>
          <w:sz w:val="22"/>
          <w:szCs w:val="22"/>
        </w:rPr>
      </w:pPr>
      <w:r w:rsidRPr="000F231B">
        <w:rPr>
          <w:rFonts w:ascii="Arial" w:hAnsi="Arial" w:cs="Arial"/>
          <w:sz w:val="22"/>
          <w:szCs w:val="22"/>
        </w:rPr>
        <w:t>(</w:t>
      </w:r>
      <w:proofErr w:type="spellStart"/>
      <w:r w:rsidRPr="000F231B">
        <w:rPr>
          <w:rFonts w:ascii="Arial" w:hAnsi="Arial" w:cs="Arial"/>
          <w:sz w:val="22"/>
          <w:szCs w:val="22"/>
        </w:rPr>
        <w:t>Pengurus</w:t>
      </w:r>
      <w:proofErr w:type="spellEnd"/>
      <w:r w:rsidRPr="000F23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231B">
        <w:rPr>
          <w:rFonts w:ascii="Arial" w:hAnsi="Arial" w:cs="Arial"/>
          <w:sz w:val="22"/>
          <w:szCs w:val="22"/>
        </w:rPr>
        <w:t>Kursus</w:t>
      </w:r>
      <w:proofErr w:type="spellEnd"/>
      <w:r w:rsidRPr="000F231B">
        <w:rPr>
          <w:rFonts w:ascii="Arial" w:hAnsi="Arial" w:cs="Arial"/>
          <w:sz w:val="22"/>
          <w:szCs w:val="22"/>
        </w:rPr>
        <w:t>)</w:t>
      </w:r>
    </w:p>
    <w:p w14:paraId="381BC34C" w14:textId="77777777" w:rsidR="00CB6F42" w:rsidRDefault="00CB6F42">
      <w:pPr>
        <w:autoSpaceDE/>
        <w:autoSpaceDN/>
        <w:rPr>
          <w:rFonts w:ascii="Arial" w:hAnsi="Arial" w:cs="Arial"/>
          <w:b/>
          <w:i/>
        </w:rPr>
      </w:pPr>
    </w:p>
    <w:sectPr w:rsidR="00CB6F42" w:rsidSect="00E57773">
      <w:footerReference w:type="first" r:id="rId10"/>
      <w:pgSz w:w="11909" w:h="16834" w:code="9"/>
      <w:pgMar w:top="630" w:right="1872" w:bottom="274" w:left="2016" w:header="183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517B" w14:textId="77777777" w:rsidR="00D72072" w:rsidRDefault="00D72072">
      <w:pPr>
        <w:spacing w:after="0" w:line="240" w:lineRule="auto"/>
      </w:pPr>
      <w:r>
        <w:separator/>
      </w:r>
    </w:p>
  </w:endnote>
  <w:endnote w:type="continuationSeparator" w:id="0">
    <w:p w14:paraId="24D2EEF8" w14:textId="77777777" w:rsidR="00D72072" w:rsidRDefault="00D7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3448" w14:textId="77777777" w:rsidR="00730D17" w:rsidRDefault="00730D17">
    <w:pPr>
      <w:pStyle w:val="Footer"/>
    </w:pPr>
  </w:p>
  <w:p w14:paraId="1D356E13" w14:textId="77777777" w:rsidR="00730D17" w:rsidRDefault="0073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D7DC" w14:textId="77777777" w:rsidR="00D72072" w:rsidRDefault="00D72072">
      <w:pPr>
        <w:spacing w:after="0" w:line="240" w:lineRule="auto"/>
      </w:pPr>
      <w:r>
        <w:separator/>
      </w:r>
    </w:p>
  </w:footnote>
  <w:footnote w:type="continuationSeparator" w:id="0">
    <w:p w14:paraId="09C36539" w14:textId="77777777" w:rsidR="00D72072" w:rsidRDefault="00D72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 w:tentative="1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 w:tentative="1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 w:tentative="1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 w:tentative="1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 w:tentative="1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 w:tentative="1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 w:tentative="1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 w:tentative="1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 w:tentative="1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 w:tentative="1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51AC8"/>
    <w:multiLevelType w:val="multilevel"/>
    <w:tmpl w:val="0CC51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AD5F8A"/>
    <w:multiLevelType w:val="multilevel"/>
    <w:tmpl w:val="10AD5F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4544D5"/>
    <w:multiLevelType w:val="multilevel"/>
    <w:tmpl w:val="1C4544D5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C6D2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06630FC"/>
    <w:multiLevelType w:val="multilevel"/>
    <w:tmpl w:val="206630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0351C8"/>
    <w:multiLevelType w:val="hybridMultilevel"/>
    <w:tmpl w:val="75C46DC8"/>
    <w:lvl w:ilvl="0" w:tplc="130AE598">
      <w:start w:val="6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25E6DFA"/>
    <w:multiLevelType w:val="hybridMultilevel"/>
    <w:tmpl w:val="D3B8D1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D348F"/>
    <w:multiLevelType w:val="hybridMultilevel"/>
    <w:tmpl w:val="9476F402"/>
    <w:lvl w:ilvl="0" w:tplc="91B8E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D09F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57770C1"/>
    <w:multiLevelType w:val="multilevel"/>
    <w:tmpl w:val="557770C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D55A0C"/>
    <w:multiLevelType w:val="hybridMultilevel"/>
    <w:tmpl w:val="82E277F2"/>
    <w:lvl w:ilvl="0" w:tplc="FBB88072">
      <w:start w:val="1"/>
      <w:numFmt w:val="decimal"/>
      <w:lvlText w:val="%1."/>
      <w:lvlJc w:val="left"/>
      <w:pPr>
        <w:ind w:left="720" w:hanging="720"/>
      </w:pPr>
      <w:rPr>
        <w:rFonts w:hint="default"/>
        <w:sz w:val="18"/>
        <w:szCs w:val="18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B64EDA"/>
    <w:multiLevelType w:val="singleLevel"/>
    <w:tmpl w:val="58B64ED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2" w15:restartNumberingAfterBreak="0">
    <w:nsid w:val="58B68055"/>
    <w:multiLevelType w:val="singleLevel"/>
    <w:tmpl w:val="58B68055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58B68091"/>
    <w:multiLevelType w:val="singleLevel"/>
    <w:tmpl w:val="58B68091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58B6D131"/>
    <w:multiLevelType w:val="singleLevel"/>
    <w:tmpl w:val="58B6D131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5D96187A"/>
    <w:multiLevelType w:val="multilevel"/>
    <w:tmpl w:val="5D9618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F52B9E"/>
    <w:multiLevelType w:val="multilevel"/>
    <w:tmpl w:val="5EF52B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32984"/>
    <w:multiLevelType w:val="multilevel"/>
    <w:tmpl w:val="6DB329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3E1A7A"/>
    <w:multiLevelType w:val="multilevel"/>
    <w:tmpl w:val="F964F67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6A5672B"/>
    <w:multiLevelType w:val="multilevel"/>
    <w:tmpl w:val="76A5672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7449399">
    <w:abstractNumId w:val="9"/>
  </w:num>
  <w:num w:numId="2" w16cid:durableId="1735884774">
    <w:abstractNumId w:val="7"/>
  </w:num>
  <w:num w:numId="3" w16cid:durableId="632520341">
    <w:abstractNumId w:val="6"/>
  </w:num>
  <w:num w:numId="4" w16cid:durableId="1643390058">
    <w:abstractNumId w:val="5"/>
  </w:num>
  <w:num w:numId="5" w16cid:durableId="1629160303">
    <w:abstractNumId w:val="4"/>
  </w:num>
  <w:num w:numId="6" w16cid:durableId="578292462">
    <w:abstractNumId w:val="8"/>
  </w:num>
  <w:num w:numId="7" w16cid:durableId="301934978">
    <w:abstractNumId w:val="3"/>
  </w:num>
  <w:num w:numId="8" w16cid:durableId="290671032">
    <w:abstractNumId w:val="2"/>
  </w:num>
  <w:num w:numId="9" w16cid:durableId="696005244">
    <w:abstractNumId w:val="1"/>
  </w:num>
  <w:num w:numId="10" w16cid:durableId="1175999396">
    <w:abstractNumId w:val="0"/>
  </w:num>
  <w:num w:numId="11" w16cid:durableId="1511795164">
    <w:abstractNumId w:val="12"/>
  </w:num>
  <w:num w:numId="12" w16cid:durableId="1506090867">
    <w:abstractNumId w:val="26"/>
  </w:num>
  <w:num w:numId="13" w16cid:durableId="272052513">
    <w:abstractNumId w:val="27"/>
  </w:num>
  <w:num w:numId="14" w16cid:durableId="583615426">
    <w:abstractNumId w:val="21"/>
  </w:num>
  <w:num w:numId="15" w16cid:durableId="941107745">
    <w:abstractNumId w:val="29"/>
  </w:num>
  <w:num w:numId="16" w16cid:durableId="1172574538">
    <w:abstractNumId w:val="24"/>
  </w:num>
  <w:num w:numId="17" w16cid:durableId="130171300">
    <w:abstractNumId w:val="23"/>
  </w:num>
  <w:num w:numId="18" w16cid:durableId="1656840494">
    <w:abstractNumId w:val="22"/>
  </w:num>
  <w:num w:numId="19" w16cid:durableId="417215901">
    <w:abstractNumId w:val="25"/>
  </w:num>
  <w:num w:numId="20" w16cid:durableId="1284730577">
    <w:abstractNumId w:val="11"/>
  </w:num>
  <w:num w:numId="21" w16cid:durableId="1466042071">
    <w:abstractNumId w:val="19"/>
  </w:num>
  <w:num w:numId="22" w16cid:durableId="1016660940">
    <w:abstractNumId w:val="10"/>
  </w:num>
  <w:num w:numId="23" w16cid:durableId="693388317">
    <w:abstractNumId w:val="14"/>
  </w:num>
  <w:num w:numId="24" w16cid:durableId="194931178">
    <w:abstractNumId w:val="17"/>
  </w:num>
  <w:num w:numId="25" w16cid:durableId="787895790">
    <w:abstractNumId w:val="18"/>
  </w:num>
  <w:num w:numId="26" w16cid:durableId="1541432652">
    <w:abstractNumId w:val="28"/>
  </w:num>
  <w:num w:numId="27" w16cid:durableId="2113428250">
    <w:abstractNumId w:val="13"/>
  </w:num>
  <w:num w:numId="28" w16cid:durableId="509759396">
    <w:abstractNumId w:val="16"/>
  </w:num>
  <w:num w:numId="29" w16cid:durableId="718018400">
    <w:abstractNumId w:val="20"/>
  </w:num>
  <w:num w:numId="30" w16cid:durableId="1480225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drawingGridHorizontalSpacing w:val="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D6"/>
    <w:rsid w:val="00000804"/>
    <w:rsid w:val="00022B92"/>
    <w:rsid w:val="00033301"/>
    <w:rsid w:val="00040CF3"/>
    <w:rsid w:val="00043826"/>
    <w:rsid w:val="00043D21"/>
    <w:rsid w:val="0007388B"/>
    <w:rsid w:val="00076223"/>
    <w:rsid w:val="00094530"/>
    <w:rsid w:val="000A0198"/>
    <w:rsid w:val="000A4DBD"/>
    <w:rsid w:val="000D0773"/>
    <w:rsid w:val="000D7CFF"/>
    <w:rsid w:val="000F231B"/>
    <w:rsid w:val="00114A48"/>
    <w:rsid w:val="00152761"/>
    <w:rsid w:val="00167775"/>
    <w:rsid w:val="001816AB"/>
    <w:rsid w:val="0018270F"/>
    <w:rsid w:val="001903E4"/>
    <w:rsid w:val="001A1CDD"/>
    <w:rsid w:val="001C160F"/>
    <w:rsid w:val="001D4B8F"/>
    <w:rsid w:val="001D5627"/>
    <w:rsid w:val="00200B9F"/>
    <w:rsid w:val="00210788"/>
    <w:rsid w:val="00240CB2"/>
    <w:rsid w:val="00242030"/>
    <w:rsid w:val="00246982"/>
    <w:rsid w:val="002734CC"/>
    <w:rsid w:val="00283576"/>
    <w:rsid w:val="0029349A"/>
    <w:rsid w:val="002C08BE"/>
    <w:rsid w:val="002C4FC9"/>
    <w:rsid w:val="002C58D6"/>
    <w:rsid w:val="002C736C"/>
    <w:rsid w:val="002D48D3"/>
    <w:rsid w:val="0031208B"/>
    <w:rsid w:val="003138A1"/>
    <w:rsid w:val="0031783D"/>
    <w:rsid w:val="003200D2"/>
    <w:rsid w:val="00325385"/>
    <w:rsid w:val="00337D46"/>
    <w:rsid w:val="00353C39"/>
    <w:rsid w:val="00354445"/>
    <w:rsid w:val="003617F5"/>
    <w:rsid w:val="00373F6B"/>
    <w:rsid w:val="0038470A"/>
    <w:rsid w:val="00391C53"/>
    <w:rsid w:val="00394177"/>
    <w:rsid w:val="003B5ED4"/>
    <w:rsid w:val="003C3A15"/>
    <w:rsid w:val="003C731C"/>
    <w:rsid w:val="003E3CC7"/>
    <w:rsid w:val="003F4F6B"/>
    <w:rsid w:val="00421FF8"/>
    <w:rsid w:val="00424F0E"/>
    <w:rsid w:val="00425575"/>
    <w:rsid w:val="00430246"/>
    <w:rsid w:val="00436D30"/>
    <w:rsid w:val="00437050"/>
    <w:rsid w:val="0044059F"/>
    <w:rsid w:val="00453D62"/>
    <w:rsid w:val="004541F3"/>
    <w:rsid w:val="004940C9"/>
    <w:rsid w:val="004E4975"/>
    <w:rsid w:val="0057668F"/>
    <w:rsid w:val="0058470B"/>
    <w:rsid w:val="005B16E3"/>
    <w:rsid w:val="005E2F0B"/>
    <w:rsid w:val="00603541"/>
    <w:rsid w:val="00603ABB"/>
    <w:rsid w:val="0061582C"/>
    <w:rsid w:val="00617D47"/>
    <w:rsid w:val="00620FA5"/>
    <w:rsid w:val="00663372"/>
    <w:rsid w:val="006653A4"/>
    <w:rsid w:val="006808F9"/>
    <w:rsid w:val="006F39D6"/>
    <w:rsid w:val="00722889"/>
    <w:rsid w:val="00730D17"/>
    <w:rsid w:val="00736337"/>
    <w:rsid w:val="00753C58"/>
    <w:rsid w:val="00764CC8"/>
    <w:rsid w:val="007801C6"/>
    <w:rsid w:val="00787E46"/>
    <w:rsid w:val="0079087C"/>
    <w:rsid w:val="007D38CF"/>
    <w:rsid w:val="007F082F"/>
    <w:rsid w:val="00802DDE"/>
    <w:rsid w:val="0081414F"/>
    <w:rsid w:val="00823EBC"/>
    <w:rsid w:val="0084052C"/>
    <w:rsid w:val="0084400F"/>
    <w:rsid w:val="0084463C"/>
    <w:rsid w:val="008517F7"/>
    <w:rsid w:val="008677B9"/>
    <w:rsid w:val="00875012"/>
    <w:rsid w:val="008D2EBE"/>
    <w:rsid w:val="00931A84"/>
    <w:rsid w:val="0094636C"/>
    <w:rsid w:val="00961D5A"/>
    <w:rsid w:val="00962C11"/>
    <w:rsid w:val="00966677"/>
    <w:rsid w:val="009677A2"/>
    <w:rsid w:val="00967A41"/>
    <w:rsid w:val="00982052"/>
    <w:rsid w:val="009940C6"/>
    <w:rsid w:val="009A5873"/>
    <w:rsid w:val="009C1599"/>
    <w:rsid w:val="009F3D47"/>
    <w:rsid w:val="00A0365D"/>
    <w:rsid w:val="00A2112A"/>
    <w:rsid w:val="00A24556"/>
    <w:rsid w:val="00A75DA3"/>
    <w:rsid w:val="00A91235"/>
    <w:rsid w:val="00AA06CB"/>
    <w:rsid w:val="00AA5901"/>
    <w:rsid w:val="00AB44B7"/>
    <w:rsid w:val="00AB4E00"/>
    <w:rsid w:val="00AD5BBA"/>
    <w:rsid w:val="00AE20A7"/>
    <w:rsid w:val="00AF271F"/>
    <w:rsid w:val="00AF5AF7"/>
    <w:rsid w:val="00B40E74"/>
    <w:rsid w:val="00B546B1"/>
    <w:rsid w:val="00B5531F"/>
    <w:rsid w:val="00B77F22"/>
    <w:rsid w:val="00B803DC"/>
    <w:rsid w:val="00BA4B7F"/>
    <w:rsid w:val="00BF76D6"/>
    <w:rsid w:val="00C303EA"/>
    <w:rsid w:val="00C35A16"/>
    <w:rsid w:val="00C4314E"/>
    <w:rsid w:val="00C4464C"/>
    <w:rsid w:val="00C66710"/>
    <w:rsid w:val="00C75F4D"/>
    <w:rsid w:val="00C91716"/>
    <w:rsid w:val="00CA06F8"/>
    <w:rsid w:val="00CA7D80"/>
    <w:rsid w:val="00CB18D6"/>
    <w:rsid w:val="00CB6F42"/>
    <w:rsid w:val="00CE21FA"/>
    <w:rsid w:val="00CF7C56"/>
    <w:rsid w:val="00D054FF"/>
    <w:rsid w:val="00D35722"/>
    <w:rsid w:val="00D428E8"/>
    <w:rsid w:val="00D540BB"/>
    <w:rsid w:val="00D543D6"/>
    <w:rsid w:val="00D56DFE"/>
    <w:rsid w:val="00D71301"/>
    <w:rsid w:val="00D72072"/>
    <w:rsid w:val="00D855D7"/>
    <w:rsid w:val="00D9601A"/>
    <w:rsid w:val="00DA34D9"/>
    <w:rsid w:val="00DC3540"/>
    <w:rsid w:val="00DD2E0E"/>
    <w:rsid w:val="00DE1D37"/>
    <w:rsid w:val="00DE7337"/>
    <w:rsid w:val="00E05601"/>
    <w:rsid w:val="00E147BF"/>
    <w:rsid w:val="00E57773"/>
    <w:rsid w:val="00E6148F"/>
    <w:rsid w:val="00EA74F9"/>
    <w:rsid w:val="00ED5BF8"/>
    <w:rsid w:val="00ED6BF9"/>
    <w:rsid w:val="00EE38CD"/>
    <w:rsid w:val="00EF09A7"/>
    <w:rsid w:val="00F12ED0"/>
    <w:rsid w:val="00F30BD3"/>
    <w:rsid w:val="00F33D69"/>
    <w:rsid w:val="00F474D4"/>
    <w:rsid w:val="00F82EDE"/>
    <w:rsid w:val="00F90663"/>
    <w:rsid w:val="00FA2D11"/>
    <w:rsid w:val="00FC32CC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79C4EEF"/>
  <w15:docId w15:val="{6F5485D2-09FD-4080-BAE2-3072F69E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color w:val="000000"/>
      <w:szCs w:val="24"/>
    </w:rPr>
  </w:style>
  <w:style w:type="paragraph" w:styleId="Heading2">
    <w:name w:val="heading 2"/>
    <w:basedOn w:val="Normal"/>
    <w:next w:val="Normal"/>
    <w:qFormat/>
    <w:pPr>
      <w:keepNext/>
      <w:overflowPunct w:val="0"/>
      <w:adjustRightInd w:val="0"/>
      <w:jc w:val="right"/>
      <w:textAlignment w:val="baseline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sz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link w:val="BodyTextIndentChar"/>
    <w:pPr>
      <w:spacing w:line="360" w:lineRule="auto"/>
      <w:ind w:left="4140" w:hanging="540"/>
    </w:pPr>
    <w:rPr>
      <w:sz w:val="22"/>
      <w:szCs w:val="22"/>
    </w:rPr>
  </w:style>
  <w:style w:type="paragraph" w:styleId="BodyTextFirstIndent2">
    <w:name w:val="Body Text First Indent 2"/>
    <w:basedOn w:val="BodyTextIndent"/>
    <w:pPr>
      <w:spacing w:after="120" w:line="240" w:lineRule="auto"/>
      <w:ind w:left="360" w:firstLine="210"/>
    </w:pPr>
    <w:rPr>
      <w:sz w:val="20"/>
      <w:szCs w:val="20"/>
    </w:rPr>
  </w:style>
  <w:style w:type="paragraph" w:styleId="BodyTextIndent2">
    <w:name w:val="Body Text Indent 2"/>
    <w:basedOn w:val="Normal"/>
    <w:pPr>
      <w:spacing w:line="360" w:lineRule="auto"/>
      <w:ind w:left="2880" w:hanging="2160"/>
    </w:pPr>
  </w:style>
  <w:style w:type="paragraph" w:styleId="BodyTextIndent3">
    <w:name w:val="Body Text Indent 3"/>
    <w:basedOn w:val="Normal"/>
    <w:pPr>
      <w:ind w:left="2142" w:hanging="2142"/>
    </w:pPr>
    <w:rPr>
      <w:rFonts w:ascii="Arial" w:hAnsi="Arial"/>
      <w:b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4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Cs w:val="24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semiHidden/>
    <w:pPr>
      <w:ind w:left="800" w:hanging="200"/>
    </w:pPr>
  </w:style>
  <w:style w:type="paragraph" w:styleId="Index5">
    <w:name w:val="index 5"/>
    <w:basedOn w:val="Normal"/>
    <w:next w:val="Normal"/>
    <w:semiHidden/>
    <w:pPr>
      <w:ind w:left="1000" w:hanging="200"/>
    </w:pPr>
  </w:style>
  <w:style w:type="paragraph" w:styleId="Index6">
    <w:name w:val="index 6"/>
    <w:basedOn w:val="Normal"/>
    <w:next w:val="Normal"/>
    <w:semiHidden/>
    <w:pPr>
      <w:ind w:left="1200" w:hanging="200"/>
    </w:pPr>
  </w:style>
  <w:style w:type="paragraph" w:styleId="Index7">
    <w:name w:val="index 7"/>
    <w:basedOn w:val="Normal"/>
    <w:next w:val="Normal"/>
    <w:semiHidden/>
    <w:pPr>
      <w:ind w:left="1400" w:hanging="200"/>
    </w:pPr>
  </w:style>
  <w:style w:type="paragraph" w:styleId="Index8">
    <w:name w:val="index 8"/>
    <w:basedOn w:val="Normal"/>
    <w:next w:val="Normal"/>
    <w:semiHidden/>
    <w:pPr>
      <w:ind w:left="1600" w:hanging="200"/>
    </w:pPr>
  </w:style>
  <w:style w:type="paragraph" w:styleId="Index9">
    <w:name w:val="index 9"/>
    <w:basedOn w:val="Normal"/>
    <w:next w:val="Normal"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styleId="PageNumber">
    <w:name w:val="page number"/>
    <w:basedOn w:val="DefaultParagraphFont"/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link w:val="Heading4"/>
    <w:rPr>
      <w:rFonts w:ascii="Arial" w:hAnsi="Arial"/>
      <w:b/>
      <w:lang w:val="en-US" w:eastAsia="en-US"/>
    </w:rPr>
  </w:style>
  <w:style w:type="character" w:customStyle="1" w:styleId="BodyTextIndentChar">
    <w:name w:val="Body Text Indent Char"/>
    <w:link w:val="BodyTextIndent"/>
    <w:rsid w:val="001C160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C160F"/>
    <w:pPr>
      <w:ind w:left="720"/>
      <w:contextualSpacing/>
    </w:pPr>
  </w:style>
  <w:style w:type="table" w:styleId="TableGrid">
    <w:name w:val="Table Grid"/>
    <w:basedOn w:val="TableNormal"/>
    <w:uiPriority w:val="59"/>
    <w:rsid w:val="0024203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008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0804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00804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000804"/>
    <w:rPr>
      <w:lang w:eastAsia="en-US"/>
    </w:rPr>
  </w:style>
  <w:style w:type="character" w:styleId="Hyperlink">
    <w:name w:val="Hyperlink"/>
    <w:basedOn w:val="DefaultParagraphFont"/>
    <w:unhideWhenUsed/>
    <w:rsid w:val="000D0773"/>
    <w:rPr>
      <w:color w:val="0000FF" w:themeColor="hyperlink"/>
      <w:u w:val="single"/>
    </w:rPr>
  </w:style>
  <w:style w:type="character" w:customStyle="1" w:styleId="style24style5">
    <w:name w:val="style24 style5"/>
    <w:basedOn w:val="DefaultParagraphFont"/>
    <w:rsid w:val="00AA5901"/>
  </w:style>
  <w:style w:type="character" w:customStyle="1" w:styleId="style231">
    <w:name w:val="style231"/>
    <w:rsid w:val="006653A4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7D38CF"/>
    <w:rPr>
      <w:rFonts w:ascii="Courier New" w:hAnsi="Courier New" w:cs="Courier New"/>
      <w:lang w:eastAsia="en-US"/>
    </w:rPr>
  </w:style>
  <w:style w:type="character" w:customStyle="1" w:styleId="FooterChar">
    <w:name w:val="Footer Char"/>
    <w:link w:val="Footer"/>
    <w:rsid w:val="00620FA5"/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C4FC9"/>
    <w:rPr>
      <w:lang w:eastAsia="en-US"/>
    </w:rPr>
  </w:style>
  <w:style w:type="paragraph" w:styleId="NoSpacing">
    <w:name w:val="No Spacing"/>
    <w:uiPriority w:val="1"/>
    <w:qFormat/>
    <w:rsid w:val="00AD5BB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IRUDDIN%20MOHD%20ALI\Desktop\DOK%20APRIL2002(2)\PKPGR2002\PK-PGR-16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</customShpExts>
</s:customData>
</file>

<file path=customXml/itemProps1.xml><?xml version="1.0" encoding="utf-8"?>
<ds:datastoreItem xmlns:ds="http://schemas.openxmlformats.org/officeDocument/2006/customXml" ds:itemID="{7D2132CB-5C23-44ED-8D4A-D1B5D6B02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PK-PGR-16.dot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PROSEDUR KUALITI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PROSEDUR KUALITI</dc:title>
  <dc:creator>HAIRUDDIN BIN MOHD ALI</dc:creator>
  <cp:lastModifiedBy>Dr. Elango A/L Periasamy</cp:lastModifiedBy>
  <cp:revision>3</cp:revision>
  <cp:lastPrinted>2017-03-02T00:24:00Z</cp:lastPrinted>
  <dcterms:created xsi:type="dcterms:W3CDTF">2020-09-14T08:14:00Z</dcterms:created>
  <dcterms:modified xsi:type="dcterms:W3CDTF">2022-12-05T02:32:00Z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