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C984" w14:textId="77777777" w:rsidR="00430246" w:rsidRPr="00C6709B" w:rsidRDefault="00430246" w:rsidP="00AA5901">
      <w:pPr>
        <w:rPr>
          <w:rFonts w:ascii="Arial" w:hAnsi="Arial" w:cs="Arial"/>
          <w:sz w:val="4"/>
          <w:szCs w:val="22"/>
        </w:rPr>
      </w:pPr>
    </w:p>
    <w:p w14:paraId="26EFC3CB" w14:textId="77777777" w:rsidR="00C6709B" w:rsidRPr="001F165C" w:rsidRDefault="000E265B" w:rsidP="000E265B">
      <w:pPr>
        <w:pStyle w:val="PlainText"/>
        <w:ind w:left="1440" w:firstLine="720"/>
        <w:jc w:val="right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 xml:space="preserve"> </w:t>
      </w:r>
      <w:r w:rsidR="00C6709B">
        <w:rPr>
          <w:rFonts w:ascii="Arial" w:hAnsi="Arial" w:cs="Arial"/>
          <w:b/>
          <w:sz w:val="22"/>
          <w:szCs w:val="22"/>
          <w:lang w:val="sv-SE"/>
        </w:rPr>
        <w:t>BK</w:t>
      </w:r>
      <w:r w:rsidR="00C6709B" w:rsidRPr="00B5531F">
        <w:rPr>
          <w:rFonts w:ascii="Arial" w:hAnsi="Arial" w:cs="Arial"/>
          <w:b/>
          <w:sz w:val="22"/>
          <w:szCs w:val="22"/>
          <w:lang w:val="sv-SE"/>
        </w:rPr>
        <w:t>65</w:t>
      </w:r>
    </w:p>
    <w:p w14:paraId="4CD85409" w14:textId="16F8B6F1" w:rsidR="000E265B" w:rsidRDefault="000A5E8E" w:rsidP="000A5E8E">
      <w:pPr>
        <w:pStyle w:val="PlainText"/>
        <w:spacing w:line="240" w:lineRule="auto"/>
        <w:jc w:val="center"/>
        <w:rPr>
          <w:rFonts w:ascii="Arial" w:hAnsi="Arial" w:cs="Arial"/>
          <w:sz w:val="18"/>
          <w:szCs w:val="18"/>
          <w:lang w:val="sv-SE"/>
        </w:rPr>
      </w:pPr>
      <w:r w:rsidRPr="00724348">
        <w:rPr>
          <w:rFonts w:ascii="Arial" w:hAnsi="Arial" w:cs="Arial"/>
          <w:noProof/>
          <w:sz w:val="22"/>
          <w:lang w:val="ms-MY"/>
        </w:rPr>
        <w:drawing>
          <wp:inline distT="0" distB="0" distL="0" distR="0" wp14:anchorId="172C2340" wp14:editId="36318060">
            <wp:extent cx="1574800" cy="996950"/>
            <wp:effectExtent l="0" t="0" r="635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B3E35" w14:textId="77777777" w:rsidR="000A5E8E" w:rsidRDefault="000A5E8E" w:rsidP="00330CDC">
      <w:pPr>
        <w:pStyle w:val="PlainText"/>
        <w:spacing w:line="240" w:lineRule="auto"/>
        <w:jc w:val="right"/>
        <w:rPr>
          <w:rFonts w:ascii="Arial" w:hAnsi="Arial" w:cs="Arial"/>
          <w:sz w:val="18"/>
          <w:szCs w:val="18"/>
          <w:lang w:val="sv-SE"/>
        </w:rPr>
      </w:pPr>
    </w:p>
    <w:p w14:paraId="434A779A" w14:textId="5E8EFA0A" w:rsidR="005E2F0B" w:rsidRPr="00330CDC" w:rsidRDefault="003C731C" w:rsidP="00330CDC">
      <w:pPr>
        <w:pStyle w:val="PlainText"/>
        <w:spacing w:line="240" w:lineRule="auto"/>
        <w:jc w:val="right"/>
        <w:rPr>
          <w:rFonts w:ascii="Arial" w:hAnsi="Arial" w:cs="Arial"/>
          <w:lang w:val="sv-SE"/>
        </w:rPr>
      </w:pPr>
      <w:r w:rsidRPr="00C91716">
        <w:rPr>
          <w:rFonts w:ascii="Arial" w:hAnsi="Arial" w:cs="Arial"/>
          <w:sz w:val="18"/>
          <w:szCs w:val="18"/>
          <w:lang w:val="sv-SE"/>
        </w:rPr>
        <w:t>Tarikh:</w:t>
      </w:r>
      <w:r w:rsidR="005E2F0B" w:rsidRPr="00C91716">
        <w:rPr>
          <w:rFonts w:ascii="Arial" w:hAnsi="Arial" w:cs="Arial"/>
          <w:sz w:val="18"/>
          <w:szCs w:val="18"/>
          <w:lang w:val="sv-SE"/>
        </w:rPr>
        <w:t>...................................................</w:t>
      </w:r>
    </w:p>
    <w:p w14:paraId="1ADB27BD" w14:textId="77777777" w:rsidR="003C731C" w:rsidRPr="00C91716" w:rsidRDefault="000E265B" w:rsidP="005E2F0B">
      <w:pPr>
        <w:pStyle w:val="PlainText"/>
        <w:spacing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YBrs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. </w:t>
      </w:r>
      <w:r w:rsidR="001F165C">
        <w:rPr>
          <w:rFonts w:ascii="Arial" w:hAnsi="Arial" w:cs="Arial"/>
          <w:b/>
          <w:sz w:val="18"/>
          <w:szCs w:val="18"/>
        </w:rPr>
        <w:t>Dr./Tuan/Puan,</w:t>
      </w:r>
    </w:p>
    <w:p w14:paraId="64903A80" w14:textId="77777777" w:rsidR="003C731C" w:rsidRPr="00C91716" w:rsidRDefault="005E2F0B" w:rsidP="005E2F0B">
      <w:pPr>
        <w:pStyle w:val="PlainText"/>
        <w:spacing w:line="240" w:lineRule="auto"/>
        <w:rPr>
          <w:rFonts w:ascii="Arial" w:hAnsi="Arial" w:cs="Arial"/>
          <w:sz w:val="18"/>
          <w:szCs w:val="18"/>
        </w:rPr>
      </w:pPr>
      <w:proofErr w:type="spellStart"/>
      <w:r w:rsidRPr="00C91716">
        <w:rPr>
          <w:rFonts w:ascii="Arial" w:hAnsi="Arial" w:cs="Arial"/>
          <w:sz w:val="18"/>
          <w:szCs w:val="18"/>
        </w:rPr>
        <w:t>Melalui</w:t>
      </w:r>
      <w:proofErr w:type="spellEnd"/>
      <w:r w:rsidRPr="00C91716">
        <w:rPr>
          <w:rFonts w:ascii="Arial" w:hAnsi="Arial" w:cs="Arial"/>
          <w:sz w:val="18"/>
          <w:szCs w:val="18"/>
        </w:rPr>
        <w:t>,</w:t>
      </w:r>
    </w:p>
    <w:p w14:paraId="0C212D39" w14:textId="77777777" w:rsidR="005E2F0B" w:rsidRPr="00C91716" w:rsidRDefault="005E2F0B" w:rsidP="005E2F0B">
      <w:pPr>
        <w:pStyle w:val="PlainText"/>
        <w:spacing w:line="240" w:lineRule="auto"/>
        <w:rPr>
          <w:rFonts w:ascii="Arial" w:hAnsi="Arial" w:cs="Arial"/>
          <w:sz w:val="18"/>
          <w:szCs w:val="18"/>
        </w:rPr>
      </w:pPr>
      <w:r w:rsidRPr="00C91716">
        <w:rPr>
          <w:rFonts w:ascii="Arial" w:hAnsi="Arial" w:cs="Arial"/>
          <w:sz w:val="18"/>
          <w:szCs w:val="18"/>
        </w:rPr>
        <w:t>…………………………………………………………..</w:t>
      </w:r>
    </w:p>
    <w:p w14:paraId="6FD0ACAF" w14:textId="77777777" w:rsidR="005E2F0B" w:rsidRPr="00C91716" w:rsidRDefault="005E2F0B" w:rsidP="005E2F0B">
      <w:pPr>
        <w:pStyle w:val="PlainText"/>
        <w:spacing w:line="240" w:lineRule="auto"/>
        <w:rPr>
          <w:rFonts w:ascii="Arial" w:hAnsi="Arial" w:cs="Arial"/>
          <w:sz w:val="18"/>
          <w:szCs w:val="18"/>
        </w:rPr>
      </w:pPr>
      <w:r w:rsidRPr="00C91716">
        <w:rPr>
          <w:rFonts w:ascii="Arial" w:hAnsi="Arial" w:cs="Arial"/>
          <w:sz w:val="18"/>
          <w:szCs w:val="18"/>
        </w:rPr>
        <w:t>………………………………………………………….</w:t>
      </w:r>
    </w:p>
    <w:p w14:paraId="337DB2A1" w14:textId="77777777" w:rsidR="005E2F0B" w:rsidRPr="00C91716" w:rsidRDefault="00C91716" w:rsidP="005E2F0B">
      <w:pPr>
        <w:pStyle w:val="PlainText"/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Program: </w:t>
      </w:r>
    </w:p>
    <w:p w14:paraId="783AAA78" w14:textId="77777777" w:rsidR="003C731C" w:rsidRPr="00C91716" w:rsidRDefault="00C91716" w:rsidP="005E4E24">
      <w:pPr>
        <w:pStyle w:val="PlainText"/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Kod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Kursus</w:t>
      </w:r>
      <w:proofErr w:type="spellEnd"/>
      <w:r w:rsidR="003C731C" w:rsidRPr="00C91716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>…………………………………….</w:t>
      </w:r>
      <w:r w:rsidR="003C731C" w:rsidRPr="00C91716">
        <w:rPr>
          <w:rFonts w:ascii="Arial" w:hAnsi="Arial" w:cs="Arial"/>
          <w:b/>
          <w:sz w:val="18"/>
          <w:szCs w:val="18"/>
        </w:rPr>
        <w:t xml:space="preserve">       </w:t>
      </w:r>
      <w:r w:rsidR="003C731C" w:rsidRPr="00C91716">
        <w:rPr>
          <w:rFonts w:ascii="Arial" w:hAnsi="Arial" w:cs="Arial"/>
          <w:b/>
          <w:sz w:val="18"/>
          <w:szCs w:val="18"/>
        </w:rPr>
        <w:tab/>
      </w:r>
    </w:p>
    <w:p w14:paraId="7DAAB194" w14:textId="77777777" w:rsidR="003C731C" w:rsidRPr="00C91716" w:rsidRDefault="003C731C" w:rsidP="005E4E24">
      <w:pPr>
        <w:pStyle w:val="PlainText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C91716">
        <w:rPr>
          <w:rFonts w:ascii="Arial" w:hAnsi="Arial" w:cs="Arial"/>
          <w:sz w:val="18"/>
          <w:szCs w:val="18"/>
        </w:rPr>
        <w:tab/>
      </w:r>
      <w:proofErr w:type="spellStart"/>
      <w:r w:rsidRPr="00C91716">
        <w:rPr>
          <w:rFonts w:ascii="Arial" w:hAnsi="Arial" w:cs="Arial"/>
          <w:sz w:val="18"/>
          <w:szCs w:val="18"/>
        </w:rPr>
        <w:t>Tempoh</w:t>
      </w:r>
      <w:proofErr w:type="spellEnd"/>
      <w:r w:rsidRPr="00C91716">
        <w:rPr>
          <w:rFonts w:ascii="Arial" w:hAnsi="Arial" w:cs="Arial"/>
          <w:sz w:val="18"/>
          <w:szCs w:val="18"/>
        </w:rPr>
        <w:tab/>
        <w:t>:</w:t>
      </w:r>
      <w:r w:rsidR="00C91716">
        <w:rPr>
          <w:rFonts w:ascii="Arial" w:hAnsi="Arial" w:cs="Arial"/>
          <w:sz w:val="18"/>
          <w:szCs w:val="18"/>
        </w:rPr>
        <w:tab/>
        <w:t>…………………………………….</w:t>
      </w:r>
      <w:r w:rsidRPr="00C91716">
        <w:rPr>
          <w:rFonts w:ascii="Arial" w:hAnsi="Arial" w:cs="Arial"/>
          <w:sz w:val="18"/>
          <w:szCs w:val="18"/>
        </w:rPr>
        <w:tab/>
      </w:r>
    </w:p>
    <w:p w14:paraId="186B81DD" w14:textId="77777777" w:rsidR="003C731C" w:rsidRPr="00C91716" w:rsidRDefault="00C91716" w:rsidP="005E4E24">
      <w:pPr>
        <w:pStyle w:val="PlainText"/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Jumlah</w:t>
      </w:r>
      <w:proofErr w:type="spellEnd"/>
      <w:r>
        <w:rPr>
          <w:rFonts w:ascii="Arial" w:hAnsi="Arial" w:cs="Arial"/>
          <w:sz w:val="18"/>
          <w:szCs w:val="18"/>
        </w:rPr>
        <w:t xml:space="preserve"> Hari</w:t>
      </w:r>
      <w:r w:rsidR="003C731C" w:rsidRPr="00C91716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>…………………………………….</w:t>
      </w:r>
      <w:r w:rsidR="003C731C" w:rsidRPr="00C91716">
        <w:rPr>
          <w:rFonts w:ascii="Arial" w:hAnsi="Arial" w:cs="Arial"/>
          <w:b/>
          <w:sz w:val="18"/>
          <w:szCs w:val="18"/>
        </w:rPr>
        <w:t xml:space="preserve"> </w:t>
      </w:r>
      <w:r w:rsidR="003C731C" w:rsidRPr="00C91716">
        <w:rPr>
          <w:rFonts w:ascii="Arial" w:hAnsi="Arial" w:cs="Arial"/>
          <w:b/>
          <w:sz w:val="18"/>
          <w:szCs w:val="18"/>
        </w:rPr>
        <w:tab/>
      </w:r>
    </w:p>
    <w:p w14:paraId="6F61C1F1" w14:textId="77777777" w:rsidR="003C731C" w:rsidRPr="00C91716" w:rsidRDefault="003C731C" w:rsidP="005E4E24">
      <w:pPr>
        <w:pStyle w:val="PlainText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C91716">
        <w:rPr>
          <w:rFonts w:ascii="Arial" w:hAnsi="Arial" w:cs="Arial"/>
          <w:sz w:val="18"/>
          <w:szCs w:val="18"/>
        </w:rPr>
        <w:tab/>
      </w:r>
      <w:proofErr w:type="spellStart"/>
      <w:r w:rsidRPr="00C91716">
        <w:rPr>
          <w:rFonts w:ascii="Arial" w:hAnsi="Arial" w:cs="Arial"/>
          <w:sz w:val="18"/>
          <w:szCs w:val="18"/>
        </w:rPr>
        <w:t>Tempat</w:t>
      </w:r>
      <w:proofErr w:type="spellEnd"/>
      <w:r w:rsidRPr="00C91716">
        <w:rPr>
          <w:rFonts w:ascii="Arial" w:hAnsi="Arial" w:cs="Arial"/>
          <w:sz w:val="18"/>
          <w:szCs w:val="18"/>
        </w:rPr>
        <w:tab/>
        <w:t xml:space="preserve">:  </w:t>
      </w:r>
      <w:r w:rsidR="00C91716">
        <w:rPr>
          <w:rFonts w:ascii="Arial" w:hAnsi="Arial" w:cs="Arial"/>
          <w:sz w:val="18"/>
          <w:szCs w:val="18"/>
        </w:rPr>
        <w:tab/>
        <w:t>…………………………………….</w:t>
      </w:r>
    </w:p>
    <w:p w14:paraId="145A1F68" w14:textId="77777777" w:rsidR="003C731C" w:rsidRDefault="00C91716" w:rsidP="001F165C">
      <w:pPr>
        <w:pStyle w:val="PlainText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Bil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Peserta</w:t>
      </w:r>
      <w:proofErr w:type="spellEnd"/>
      <w:r w:rsidR="007D38CF" w:rsidRPr="00C91716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>…………………………………….</w:t>
      </w:r>
      <w:r w:rsidR="007D38CF" w:rsidRPr="00C91716">
        <w:rPr>
          <w:rFonts w:ascii="Arial" w:hAnsi="Arial" w:cs="Arial"/>
          <w:sz w:val="18"/>
          <w:szCs w:val="18"/>
        </w:rPr>
        <w:t xml:space="preserve">  </w:t>
      </w:r>
    </w:p>
    <w:p w14:paraId="60739F23" w14:textId="77777777" w:rsidR="001F165C" w:rsidRPr="00C91716" w:rsidRDefault="001F165C" w:rsidP="001F165C">
      <w:pPr>
        <w:pStyle w:val="PlainText"/>
        <w:spacing w:after="0" w:line="240" w:lineRule="auto"/>
        <w:rPr>
          <w:rFonts w:ascii="Arial" w:hAnsi="Arial" w:cs="Arial"/>
          <w:sz w:val="18"/>
          <w:szCs w:val="18"/>
        </w:rPr>
      </w:pPr>
    </w:p>
    <w:p w14:paraId="4EACF10F" w14:textId="77777777" w:rsidR="003C731C" w:rsidRPr="00C91716" w:rsidRDefault="003C731C" w:rsidP="005E2F0B">
      <w:pPr>
        <w:pStyle w:val="PlainText"/>
        <w:spacing w:line="240" w:lineRule="auto"/>
        <w:rPr>
          <w:rFonts w:ascii="Arial" w:hAnsi="Arial" w:cs="Arial"/>
          <w:sz w:val="18"/>
          <w:szCs w:val="18"/>
        </w:rPr>
      </w:pPr>
      <w:proofErr w:type="spellStart"/>
      <w:r w:rsidRPr="00C91716">
        <w:rPr>
          <w:rFonts w:ascii="Arial" w:hAnsi="Arial" w:cs="Arial"/>
          <w:sz w:val="18"/>
          <w:szCs w:val="18"/>
        </w:rPr>
        <w:t>Dimaklumkan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bahawa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kursus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tersebut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C91716">
        <w:rPr>
          <w:rFonts w:ascii="Arial" w:hAnsi="Arial" w:cs="Arial"/>
          <w:sz w:val="18"/>
          <w:szCs w:val="18"/>
        </w:rPr>
        <w:t>atas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akan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dijalankan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mengikut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jadual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91716">
        <w:rPr>
          <w:rFonts w:ascii="Arial" w:hAnsi="Arial" w:cs="Arial"/>
          <w:sz w:val="18"/>
          <w:szCs w:val="18"/>
        </w:rPr>
        <w:t>Sila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patuhi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perkara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berikut</w:t>
      </w:r>
      <w:proofErr w:type="spellEnd"/>
      <w:r w:rsidRPr="00C91716">
        <w:rPr>
          <w:rFonts w:ascii="Arial" w:hAnsi="Arial" w:cs="Arial"/>
          <w:sz w:val="18"/>
          <w:szCs w:val="18"/>
        </w:rPr>
        <w:t>;</w:t>
      </w:r>
    </w:p>
    <w:p w14:paraId="5BA8A324" w14:textId="77777777" w:rsidR="003C731C" w:rsidRPr="00C91716" w:rsidRDefault="003C731C" w:rsidP="00BA24E6">
      <w:pPr>
        <w:pStyle w:val="PlainText"/>
        <w:spacing w:after="120" w:line="240" w:lineRule="auto"/>
        <w:ind w:left="1440" w:hanging="720"/>
        <w:jc w:val="both"/>
        <w:rPr>
          <w:rFonts w:ascii="Arial" w:hAnsi="Arial" w:cs="Arial"/>
          <w:sz w:val="18"/>
          <w:szCs w:val="18"/>
        </w:rPr>
      </w:pPr>
      <w:r w:rsidRPr="00C91716">
        <w:rPr>
          <w:rFonts w:ascii="Arial" w:hAnsi="Arial" w:cs="Arial"/>
          <w:sz w:val="18"/>
          <w:szCs w:val="18"/>
        </w:rPr>
        <w:t>1.1</w:t>
      </w:r>
      <w:r w:rsidRPr="00C91716">
        <w:rPr>
          <w:rFonts w:ascii="Arial" w:hAnsi="Arial" w:cs="Arial"/>
          <w:sz w:val="18"/>
          <w:szCs w:val="18"/>
        </w:rPr>
        <w:tab/>
      </w:r>
      <w:proofErr w:type="spellStart"/>
      <w:r w:rsidRPr="00C91716">
        <w:rPr>
          <w:rFonts w:ascii="Arial" w:hAnsi="Arial" w:cs="Arial"/>
          <w:sz w:val="18"/>
          <w:szCs w:val="18"/>
        </w:rPr>
        <w:t>Membuat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tempahan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makanan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dan asrama (10 </w:t>
      </w:r>
      <w:proofErr w:type="spellStart"/>
      <w:r w:rsidRPr="00C91716">
        <w:rPr>
          <w:rFonts w:ascii="Arial" w:hAnsi="Arial" w:cs="Arial"/>
          <w:sz w:val="18"/>
          <w:szCs w:val="18"/>
        </w:rPr>
        <w:t>hari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sebelum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kursus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dijalankan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C91716">
        <w:rPr>
          <w:rFonts w:ascii="Arial" w:hAnsi="Arial" w:cs="Arial"/>
          <w:sz w:val="18"/>
          <w:szCs w:val="18"/>
        </w:rPr>
        <w:t>jika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kursus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dijalankan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di Asrama IAB.</w:t>
      </w:r>
    </w:p>
    <w:p w14:paraId="6F877BFC" w14:textId="77777777" w:rsidR="003C731C" w:rsidRPr="00C91716" w:rsidRDefault="003C731C" w:rsidP="00BA24E6">
      <w:pPr>
        <w:pStyle w:val="PlainText"/>
        <w:spacing w:after="120" w:line="240" w:lineRule="auto"/>
        <w:ind w:left="1440" w:hanging="720"/>
        <w:jc w:val="both"/>
        <w:rPr>
          <w:rFonts w:ascii="Arial" w:hAnsi="Arial" w:cs="Arial"/>
          <w:sz w:val="18"/>
          <w:szCs w:val="18"/>
        </w:rPr>
      </w:pPr>
      <w:r w:rsidRPr="00C91716">
        <w:rPr>
          <w:rFonts w:ascii="Arial" w:hAnsi="Arial" w:cs="Arial"/>
          <w:sz w:val="18"/>
          <w:szCs w:val="18"/>
        </w:rPr>
        <w:t>1.2</w:t>
      </w:r>
      <w:r w:rsidRPr="00C91716">
        <w:rPr>
          <w:rFonts w:ascii="Arial" w:hAnsi="Arial" w:cs="Arial"/>
          <w:sz w:val="18"/>
          <w:szCs w:val="18"/>
        </w:rPr>
        <w:tab/>
      </w:r>
      <w:proofErr w:type="spellStart"/>
      <w:r w:rsidRPr="00C91716">
        <w:rPr>
          <w:rFonts w:ascii="Arial" w:hAnsi="Arial" w:cs="Arial"/>
          <w:sz w:val="18"/>
          <w:szCs w:val="18"/>
        </w:rPr>
        <w:t>Kebenaran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bertulis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bagi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khidmat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Pensyarah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Jemputan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IAB </w:t>
      </w:r>
      <w:proofErr w:type="spellStart"/>
      <w:r w:rsidRPr="00C91716">
        <w:rPr>
          <w:rFonts w:ascii="Arial" w:hAnsi="Arial" w:cs="Arial"/>
          <w:sz w:val="18"/>
          <w:szCs w:val="18"/>
        </w:rPr>
        <w:t>hendaklah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didapatkan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terlebih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dahulu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91716">
        <w:rPr>
          <w:rFonts w:ascii="Arial" w:hAnsi="Arial" w:cs="Arial"/>
          <w:sz w:val="18"/>
          <w:szCs w:val="18"/>
        </w:rPr>
        <w:t>Tanpa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kebenaran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bertulis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kursus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tidak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boleh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dijalankan</w:t>
      </w:r>
      <w:proofErr w:type="spellEnd"/>
      <w:r w:rsidRPr="00C91716">
        <w:rPr>
          <w:rFonts w:ascii="Arial" w:hAnsi="Arial" w:cs="Arial"/>
          <w:sz w:val="18"/>
          <w:szCs w:val="18"/>
        </w:rPr>
        <w:t>.</w:t>
      </w:r>
    </w:p>
    <w:p w14:paraId="3BAC5F91" w14:textId="77777777" w:rsidR="003C731C" w:rsidRPr="00C91716" w:rsidRDefault="003C731C" w:rsidP="00BA24E6">
      <w:pPr>
        <w:pStyle w:val="PlainText"/>
        <w:spacing w:after="120" w:line="240" w:lineRule="auto"/>
        <w:ind w:left="1440" w:hanging="720"/>
        <w:jc w:val="both"/>
        <w:rPr>
          <w:rFonts w:ascii="Arial" w:hAnsi="Arial" w:cs="Arial"/>
          <w:sz w:val="18"/>
          <w:szCs w:val="18"/>
        </w:rPr>
      </w:pPr>
      <w:r w:rsidRPr="00C91716">
        <w:rPr>
          <w:rFonts w:ascii="Arial" w:hAnsi="Arial" w:cs="Arial"/>
          <w:sz w:val="18"/>
          <w:szCs w:val="18"/>
        </w:rPr>
        <w:t>1.3</w:t>
      </w:r>
      <w:r w:rsidRPr="00C91716">
        <w:rPr>
          <w:rFonts w:ascii="Arial" w:hAnsi="Arial" w:cs="Arial"/>
          <w:sz w:val="18"/>
          <w:szCs w:val="18"/>
        </w:rPr>
        <w:tab/>
      </w:r>
      <w:proofErr w:type="spellStart"/>
      <w:r w:rsidRPr="00C91716">
        <w:rPr>
          <w:rFonts w:ascii="Arial" w:hAnsi="Arial" w:cs="Arial"/>
          <w:sz w:val="18"/>
          <w:szCs w:val="18"/>
        </w:rPr>
        <w:t>Sebarang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perubahan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tarikh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91716">
        <w:rPr>
          <w:rFonts w:ascii="Arial" w:hAnsi="Arial" w:cs="Arial"/>
          <w:sz w:val="18"/>
          <w:szCs w:val="18"/>
        </w:rPr>
        <w:t>tempat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dan </w:t>
      </w:r>
      <w:proofErr w:type="spellStart"/>
      <w:r w:rsidRPr="00C91716">
        <w:rPr>
          <w:rFonts w:ascii="Arial" w:hAnsi="Arial" w:cs="Arial"/>
          <w:sz w:val="18"/>
          <w:szCs w:val="18"/>
        </w:rPr>
        <w:t>peruntukan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hendaklah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mendapatkan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kebenaran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Pendaftar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IAB </w:t>
      </w:r>
      <w:proofErr w:type="spellStart"/>
      <w:r w:rsidRPr="00C91716">
        <w:rPr>
          <w:rFonts w:ascii="Arial" w:hAnsi="Arial" w:cs="Arial"/>
          <w:sz w:val="18"/>
          <w:szCs w:val="18"/>
        </w:rPr>
        <w:t>terlebih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dahulu</w:t>
      </w:r>
      <w:proofErr w:type="spellEnd"/>
      <w:r w:rsidRPr="00C91716">
        <w:rPr>
          <w:rFonts w:ascii="Arial" w:hAnsi="Arial" w:cs="Arial"/>
          <w:sz w:val="18"/>
          <w:szCs w:val="18"/>
        </w:rPr>
        <w:t>.</w:t>
      </w:r>
    </w:p>
    <w:p w14:paraId="5EDB229A" w14:textId="77777777" w:rsidR="00BA24E6" w:rsidRDefault="003C731C" w:rsidP="001F165C">
      <w:pPr>
        <w:pStyle w:val="PlainText"/>
        <w:spacing w:after="120" w:line="240" w:lineRule="auto"/>
        <w:ind w:left="1440" w:hanging="720"/>
        <w:jc w:val="both"/>
        <w:rPr>
          <w:rFonts w:ascii="Arial" w:hAnsi="Arial" w:cs="Arial"/>
          <w:sz w:val="18"/>
          <w:szCs w:val="18"/>
        </w:rPr>
      </w:pPr>
      <w:r w:rsidRPr="00C91716">
        <w:rPr>
          <w:rFonts w:ascii="Arial" w:hAnsi="Arial" w:cs="Arial"/>
          <w:sz w:val="18"/>
          <w:szCs w:val="18"/>
        </w:rPr>
        <w:t>1.4</w:t>
      </w:r>
      <w:r w:rsidRPr="00C91716">
        <w:rPr>
          <w:rFonts w:ascii="Arial" w:hAnsi="Arial" w:cs="Arial"/>
          <w:sz w:val="18"/>
          <w:szCs w:val="18"/>
        </w:rPr>
        <w:tab/>
      </w:r>
      <w:proofErr w:type="spellStart"/>
      <w:r w:rsidRPr="00C91716">
        <w:rPr>
          <w:rFonts w:ascii="Arial" w:hAnsi="Arial" w:cs="Arial"/>
          <w:sz w:val="18"/>
          <w:szCs w:val="18"/>
        </w:rPr>
        <w:t>Mematuhi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segala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Peraturan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Kewangan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91716">
        <w:rPr>
          <w:rFonts w:ascii="Arial" w:hAnsi="Arial" w:cs="Arial"/>
          <w:sz w:val="18"/>
          <w:szCs w:val="18"/>
        </w:rPr>
        <w:t>Masalah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Pr="00C91716">
        <w:rPr>
          <w:rFonts w:ascii="Arial" w:hAnsi="Arial" w:cs="Arial"/>
          <w:sz w:val="18"/>
          <w:szCs w:val="18"/>
        </w:rPr>
        <w:t>timbul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dari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kelalaian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adalah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tanggungjawab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tuan/</w:t>
      </w:r>
      <w:proofErr w:type="spellStart"/>
      <w:r w:rsidRPr="00C91716">
        <w:rPr>
          <w:rFonts w:ascii="Arial" w:hAnsi="Arial" w:cs="Arial"/>
          <w:sz w:val="18"/>
          <w:szCs w:val="18"/>
        </w:rPr>
        <w:t>puan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sendiri</w:t>
      </w:r>
      <w:proofErr w:type="spellEnd"/>
      <w:r w:rsidRPr="00C91716">
        <w:rPr>
          <w:rFonts w:ascii="Arial" w:hAnsi="Arial" w:cs="Arial"/>
          <w:sz w:val="18"/>
          <w:szCs w:val="18"/>
        </w:rPr>
        <w:t>.</w:t>
      </w:r>
    </w:p>
    <w:p w14:paraId="17CB617D" w14:textId="77777777" w:rsidR="001F165C" w:rsidRPr="00C91716" w:rsidRDefault="001F165C" w:rsidP="001F165C">
      <w:pPr>
        <w:pStyle w:val="PlainText"/>
        <w:spacing w:after="120" w:line="240" w:lineRule="auto"/>
        <w:ind w:left="1440" w:hanging="720"/>
        <w:jc w:val="both"/>
        <w:rPr>
          <w:rFonts w:ascii="Arial" w:hAnsi="Arial" w:cs="Arial"/>
          <w:sz w:val="18"/>
          <w:szCs w:val="18"/>
        </w:rPr>
      </w:pPr>
    </w:p>
    <w:p w14:paraId="7067AF54" w14:textId="77777777" w:rsidR="003C731C" w:rsidRPr="00C91716" w:rsidRDefault="003C731C" w:rsidP="005E2F0B">
      <w:pPr>
        <w:pStyle w:val="PlainText"/>
        <w:spacing w:line="240" w:lineRule="auto"/>
        <w:rPr>
          <w:rFonts w:ascii="Arial" w:hAnsi="Arial" w:cs="Arial"/>
          <w:sz w:val="18"/>
          <w:szCs w:val="18"/>
        </w:rPr>
      </w:pPr>
      <w:r w:rsidRPr="00C91716">
        <w:rPr>
          <w:rFonts w:ascii="Arial" w:hAnsi="Arial" w:cs="Arial"/>
          <w:sz w:val="18"/>
          <w:szCs w:val="18"/>
        </w:rPr>
        <w:t>2.</w:t>
      </w:r>
      <w:r w:rsidRPr="00C91716">
        <w:rPr>
          <w:rFonts w:ascii="Arial" w:hAnsi="Arial" w:cs="Arial"/>
          <w:sz w:val="18"/>
          <w:szCs w:val="18"/>
        </w:rPr>
        <w:tab/>
      </w:r>
      <w:proofErr w:type="spellStart"/>
      <w:r w:rsidRPr="00C91716">
        <w:rPr>
          <w:rFonts w:ascii="Arial" w:hAnsi="Arial" w:cs="Arial"/>
          <w:sz w:val="18"/>
          <w:szCs w:val="18"/>
        </w:rPr>
        <w:t>Peruntukan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Pr="00C91716">
        <w:rPr>
          <w:rFonts w:ascii="Arial" w:hAnsi="Arial" w:cs="Arial"/>
          <w:sz w:val="18"/>
          <w:szCs w:val="18"/>
        </w:rPr>
        <w:t>diluluskan</w:t>
      </w:r>
      <w:proofErr w:type="spellEnd"/>
      <w:r w:rsidRPr="00C91716">
        <w:rPr>
          <w:rFonts w:ascii="Arial" w:hAnsi="Arial" w:cs="Arial"/>
          <w:sz w:val="18"/>
          <w:szCs w:val="18"/>
        </w:rPr>
        <w:t>;</w:t>
      </w:r>
    </w:p>
    <w:p w14:paraId="54BE2F30" w14:textId="77777777" w:rsidR="005E2F0B" w:rsidRPr="00C91716" w:rsidRDefault="005E2F0B" w:rsidP="005E2F0B">
      <w:pPr>
        <w:pStyle w:val="PlainText"/>
        <w:spacing w:line="240" w:lineRule="auto"/>
        <w:rPr>
          <w:rFonts w:ascii="Arial" w:hAnsi="Arial" w:cs="Arial"/>
          <w:b/>
          <w:sz w:val="18"/>
          <w:szCs w:val="18"/>
        </w:rPr>
      </w:pPr>
      <w:r w:rsidRPr="00C91716">
        <w:rPr>
          <w:rFonts w:ascii="Arial" w:hAnsi="Arial" w:cs="Arial"/>
          <w:sz w:val="18"/>
          <w:szCs w:val="18"/>
        </w:rPr>
        <w:tab/>
      </w:r>
      <w:proofErr w:type="spellStart"/>
      <w:r w:rsidRPr="00C91716">
        <w:rPr>
          <w:rFonts w:ascii="Arial" w:hAnsi="Arial" w:cs="Arial"/>
          <w:b/>
          <w:sz w:val="18"/>
          <w:szCs w:val="18"/>
        </w:rPr>
        <w:t>Sumber</w:t>
      </w:r>
      <w:proofErr w:type="spellEnd"/>
      <w:r w:rsidRPr="00C9171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b/>
          <w:sz w:val="18"/>
          <w:szCs w:val="18"/>
        </w:rPr>
        <w:t>Kewangan</w:t>
      </w:r>
      <w:proofErr w:type="spellEnd"/>
      <w:r w:rsidRPr="00C91716">
        <w:rPr>
          <w:rFonts w:ascii="Arial" w:hAnsi="Arial" w:cs="Arial"/>
          <w:b/>
          <w:sz w:val="18"/>
          <w:szCs w:val="18"/>
        </w:rPr>
        <w:t>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980"/>
        <w:gridCol w:w="3150"/>
      </w:tblGrid>
      <w:tr w:rsidR="003C731C" w:rsidRPr="00C91716" w14:paraId="093ACFEF" w14:textId="77777777" w:rsidTr="00D428E8">
        <w:tc>
          <w:tcPr>
            <w:tcW w:w="1440" w:type="dxa"/>
          </w:tcPr>
          <w:p w14:paraId="1F252014" w14:textId="77777777" w:rsidR="003C731C" w:rsidRPr="00C91716" w:rsidRDefault="0044059F" w:rsidP="005E2F0B">
            <w:pPr>
              <w:pStyle w:val="PlainText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</w:t>
            </w:r>
            <w:r w:rsidR="003C731C" w:rsidRPr="00C91716">
              <w:rPr>
                <w:rFonts w:ascii="Arial" w:hAnsi="Arial" w:cs="Arial"/>
                <w:sz w:val="18"/>
                <w:szCs w:val="18"/>
              </w:rPr>
              <w:t>21000</w:t>
            </w:r>
          </w:p>
        </w:tc>
        <w:tc>
          <w:tcPr>
            <w:tcW w:w="1980" w:type="dxa"/>
          </w:tcPr>
          <w:p w14:paraId="6E4C585C" w14:textId="77777777" w:rsidR="003C731C" w:rsidRPr="00C91716" w:rsidRDefault="003C731C" w:rsidP="005E2F0B">
            <w:pPr>
              <w:pStyle w:val="PlainText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91716">
              <w:rPr>
                <w:rFonts w:ascii="Arial" w:hAnsi="Arial" w:cs="Arial"/>
                <w:sz w:val="18"/>
                <w:szCs w:val="18"/>
              </w:rPr>
              <w:t>Perjalanan</w:t>
            </w:r>
            <w:proofErr w:type="spellEnd"/>
            <w:r w:rsidRPr="00C91716">
              <w:rPr>
                <w:rFonts w:ascii="Arial" w:hAnsi="Arial" w:cs="Arial"/>
                <w:sz w:val="18"/>
                <w:szCs w:val="18"/>
              </w:rPr>
              <w:t>)</w:t>
            </w:r>
            <w:r w:rsidR="0044059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150" w:type="dxa"/>
          </w:tcPr>
          <w:p w14:paraId="01E6AB00" w14:textId="77777777" w:rsidR="003C731C" w:rsidRPr="00C91716" w:rsidRDefault="003C731C" w:rsidP="005E2F0B">
            <w:pPr>
              <w:pStyle w:val="PlainText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31C" w:rsidRPr="00C91716" w14:paraId="1F952AE6" w14:textId="77777777" w:rsidTr="00D428E8">
        <w:tc>
          <w:tcPr>
            <w:tcW w:w="1440" w:type="dxa"/>
          </w:tcPr>
          <w:p w14:paraId="3047A865" w14:textId="77777777" w:rsidR="003C731C" w:rsidRPr="00C91716" w:rsidRDefault="0044059F" w:rsidP="005E2F0B">
            <w:pPr>
              <w:pStyle w:val="PlainText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</w:t>
            </w:r>
            <w:r w:rsidR="003C731C" w:rsidRPr="00C91716">
              <w:rPr>
                <w:rFonts w:ascii="Arial" w:hAnsi="Arial" w:cs="Arial"/>
                <w:sz w:val="18"/>
                <w:szCs w:val="18"/>
              </w:rPr>
              <w:t>24000</w:t>
            </w:r>
          </w:p>
        </w:tc>
        <w:tc>
          <w:tcPr>
            <w:tcW w:w="1980" w:type="dxa"/>
          </w:tcPr>
          <w:p w14:paraId="4813E760" w14:textId="77777777" w:rsidR="003C731C" w:rsidRPr="00C91716" w:rsidRDefault="003C731C" w:rsidP="005E2F0B">
            <w:pPr>
              <w:pStyle w:val="PlainText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91716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C91716">
              <w:rPr>
                <w:rFonts w:ascii="Arial" w:hAnsi="Arial" w:cs="Arial"/>
                <w:sz w:val="18"/>
                <w:szCs w:val="18"/>
              </w:rPr>
              <w:t>Sewaan</w:t>
            </w:r>
            <w:proofErr w:type="spellEnd"/>
            <w:r w:rsidRPr="00C91716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150" w:type="dxa"/>
          </w:tcPr>
          <w:p w14:paraId="3EA01D69" w14:textId="77777777" w:rsidR="003C731C" w:rsidRPr="00C91716" w:rsidRDefault="003C731C" w:rsidP="005E2F0B">
            <w:pPr>
              <w:pStyle w:val="PlainText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31C" w:rsidRPr="00C91716" w14:paraId="03EFC21B" w14:textId="77777777" w:rsidTr="00D428E8">
        <w:tc>
          <w:tcPr>
            <w:tcW w:w="1440" w:type="dxa"/>
          </w:tcPr>
          <w:p w14:paraId="389B86A8" w14:textId="77777777" w:rsidR="003C731C" w:rsidRPr="00C91716" w:rsidRDefault="0044059F" w:rsidP="005E2F0B">
            <w:pPr>
              <w:pStyle w:val="PlainText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OS27000</w:t>
            </w:r>
          </w:p>
        </w:tc>
        <w:tc>
          <w:tcPr>
            <w:tcW w:w="1980" w:type="dxa"/>
          </w:tcPr>
          <w:p w14:paraId="4189B159" w14:textId="77777777" w:rsidR="003C731C" w:rsidRPr="00C91716" w:rsidRDefault="0044059F" w:rsidP="005E2F0B">
            <w:pPr>
              <w:pStyle w:val="PlainText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Bekalan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150" w:type="dxa"/>
          </w:tcPr>
          <w:p w14:paraId="5A6586C3" w14:textId="77777777" w:rsidR="003C731C" w:rsidRPr="00C91716" w:rsidRDefault="003C731C" w:rsidP="005E2F0B">
            <w:pPr>
              <w:pStyle w:val="PlainText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059F" w:rsidRPr="00C91716" w14:paraId="08469AC4" w14:textId="77777777" w:rsidTr="00D428E8">
        <w:tc>
          <w:tcPr>
            <w:tcW w:w="1440" w:type="dxa"/>
          </w:tcPr>
          <w:p w14:paraId="1FF6426E" w14:textId="77777777" w:rsidR="0044059F" w:rsidRPr="00C91716" w:rsidRDefault="0044059F" w:rsidP="00730D17">
            <w:pPr>
              <w:pStyle w:val="PlainText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</w:t>
            </w:r>
            <w:r w:rsidRPr="00C91716">
              <w:rPr>
                <w:rFonts w:ascii="Arial" w:hAnsi="Arial" w:cs="Arial"/>
                <w:sz w:val="18"/>
                <w:szCs w:val="18"/>
              </w:rPr>
              <w:t>29000</w:t>
            </w:r>
          </w:p>
        </w:tc>
        <w:tc>
          <w:tcPr>
            <w:tcW w:w="1980" w:type="dxa"/>
          </w:tcPr>
          <w:p w14:paraId="455F276A" w14:textId="77777777" w:rsidR="0044059F" w:rsidRPr="00C91716" w:rsidRDefault="0044059F" w:rsidP="00730D17">
            <w:pPr>
              <w:pStyle w:val="PlainText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91716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C91716">
              <w:rPr>
                <w:rFonts w:ascii="Arial" w:hAnsi="Arial" w:cs="Arial"/>
                <w:sz w:val="18"/>
                <w:szCs w:val="18"/>
              </w:rPr>
              <w:t>Perkhidmatan</w:t>
            </w:r>
            <w:proofErr w:type="spellEnd"/>
            <w:r w:rsidRPr="00C91716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150" w:type="dxa"/>
          </w:tcPr>
          <w:p w14:paraId="6E77E2D9" w14:textId="77777777" w:rsidR="0044059F" w:rsidRPr="00C91716" w:rsidRDefault="0044059F" w:rsidP="005E2F0B">
            <w:pPr>
              <w:pStyle w:val="PlainText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059F" w:rsidRPr="00C91716" w14:paraId="4CC75700" w14:textId="77777777" w:rsidTr="00D428E8">
        <w:trPr>
          <w:cantSplit/>
        </w:trPr>
        <w:tc>
          <w:tcPr>
            <w:tcW w:w="3420" w:type="dxa"/>
            <w:gridSpan w:val="2"/>
          </w:tcPr>
          <w:p w14:paraId="17AC1577" w14:textId="77777777" w:rsidR="0044059F" w:rsidRPr="00C91716" w:rsidRDefault="0044059F" w:rsidP="005E2F0B">
            <w:pPr>
              <w:pStyle w:val="PlainText"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91716">
              <w:rPr>
                <w:rFonts w:ascii="Arial" w:hAnsi="Arial" w:cs="Arial"/>
                <w:b/>
                <w:sz w:val="18"/>
                <w:szCs w:val="18"/>
              </w:rPr>
              <w:t>Jumlah</w:t>
            </w:r>
            <w:proofErr w:type="spellEnd"/>
          </w:p>
        </w:tc>
        <w:tc>
          <w:tcPr>
            <w:tcW w:w="3150" w:type="dxa"/>
          </w:tcPr>
          <w:p w14:paraId="3FC03BEA" w14:textId="77777777" w:rsidR="0044059F" w:rsidRPr="00C91716" w:rsidRDefault="0044059F" w:rsidP="005E2F0B">
            <w:pPr>
              <w:pStyle w:val="PlainText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61706C" w14:textId="77777777" w:rsidR="005E2F0B" w:rsidRPr="00C91716" w:rsidRDefault="005E2F0B" w:rsidP="00C91716">
      <w:pPr>
        <w:pStyle w:val="PlainText"/>
        <w:spacing w:line="240" w:lineRule="auto"/>
        <w:rPr>
          <w:rFonts w:ascii="Arial" w:hAnsi="Arial" w:cs="Arial"/>
          <w:sz w:val="18"/>
          <w:szCs w:val="18"/>
        </w:rPr>
      </w:pPr>
    </w:p>
    <w:p w14:paraId="33229569" w14:textId="77777777" w:rsidR="00E05601" w:rsidRDefault="007D38CF" w:rsidP="00BA24E6">
      <w:pPr>
        <w:pStyle w:val="PlainText"/>
        <w:spacing w:line="240" w:lineRule="auto"/>
        <w:ind w:firstLine="720"/>
        <w:rPr>
          <w:rFonts w:ascii="Arial" w:hAnsi="Arial" w:cs="Arial"/>
          <w:sz w:val="18"/>
          <w:szCs w:val="18"/>
        </w:rPr>
      </w:pPr>
      <w:proofErr w:type="spellStart"/>
      <w:r w:rsidRPr="00C91716">
        <w:rPr>
          <w:rFonts w:ascii="Arial" w:hAnsi="Arial" w:cs="Arial"/>
          <w:sz w:val="18"/>
          <w:szCs w:val="18"/>
        </w:rPr>
        <w:t>Sekian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91716">
        <w:rPr>
          <w:rFonts w:ascii="Arial" w:hAnsi="Arial" w:cs="Arial"/>
          <w:sz w:val="18"/>
          <w:szCs w:val="18"/>
        </w:rPr>
        <w:t>terima</w:t>
      </w:r>
      <w:proofErr w:type="spellEnd"/>
      <w:r w:rsidRPr="00C9171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1716">
        <w:rPr>
          <w:rFonts w:ascii="Arial" w:hAnsi="Arial" w:cs="Arial"/>
          <w:sz w:val="18"/>
          <w:szCs w:val="18"/>
        </w:rPr>
        <w:t>kasih</w:t>
      </w:r>
      <w:proofErr w:type="spellEnd"/>
      <w:r w:rsidRPr="00C91716">
        <w:rPr>
          <w:rFonts w:ascii="Arial" w:hAnsi="Arial" w:cs="Arial"/>
          <w:sz w:val="18"/>
          <w:szCs w:val="18"/>
        </w:rPr>
        <w:t>.</w:t>
      </w:r>
    </w:p>
    <w:p w14:paraId="2FECEFA8" w14:textId="77777777" w:rsidR="000A5E8E" w:rsidRDefault="003C731C" w:rsidP="000A5E8E">
      <w:pPr>
        <w:pStyle w:val="PlainText"/>
        <w:spacing w:after="0" w:line="240" w:lineRule="auto"/>
        <w:ind w:firstLine="720"/>
        <w:rPr>
          <w:rFonts w:ascii="Arial" w:hAnsi="Arial" w:cs="Arial"/>
          <w:b/>
          <w:sz w:val="18"/>
          <w:szCs w:val="18"/>
        </w:rPr>
      </w:pPr>
      <w:r w:rsidRPr="00C91716">
        <w:rPr>
          <w:rFonts w:ascii="Arial" w:hAnsi="Arial" w:cs="Arial"/>
          <w:b/>
          <w:sz w:val="18"/>
          <w:szCs w:val="18"/>
        </w:rPr>
        <w:t>“BERKHIDMAT UNTUK NEGARA”</w:t>
      </w:r>
    </w:p>
    <w:p w14:paraId="73ED3DAC" w14:textId="77777777" w:rsidR="000A5E8E" w:rsidRDefault="003C731C" w:rsidP="000A5E8E">
      <w:pPr>
        <w:pStyle w:val="PlainText"/>
        <w:spacing w:after="0" w:line="240" w:lineRule="auto"/>
        <w:ind w:firstLine="720"/>
        <w:rPr>
          <w:rFonts w:ascii="Arial" w:hAnsi="Arial" w:cs="Arial"/>
          <w:sz w:val="18"/>
          <w:szCs w:val="18"/>
          <w:lang w:val="sv-SE"/>
        </w:rPr>
      </w:pPr>
      <w:r w:rsidRPr="00C91716">
        <w:rPr>
          <w:rFonts w:ascii="Arial" w:hAnsi="Arial" w:cs="Arial"/>
          <w:sz w:val="18"/>
          <w:szCs w:val="18"/>
          <w:lang w:val="sv-SE"/>
        </w:rPr>
        <w:t>Pendaftar</w:t>
      </w:r>
    </w:p>
    <w:p w14:paraId="43359074" w14:textId="798B66A2" w:rsidR="003C731C" w:rsidRPr="00C91716" w:rsidRDefault="003C731C" w:rsidP="000A5E8E">
      <w:pPr>
        <w:pStyle w:val="PlainText"/>
        <w:spacing w:after="0" w:line="240" w:lineRule="auto"/>
        <w:ind w:firstLine="720"/>
        <w:rPr>
          <w:rFonts w:ascii="Arial" w:hAnsi="Arial" w:cs="Arial"/>
          <w:sz w:val="18"/>
          <w:szCs w:val="18"/>
          <w:lang w:val="sv-SE"/>
        </w:rPr>
      </w:pPr>
      <w:r w:rsidRPr="00C91716">
        <w:rPr>
          <w:rFonts w:ascii="Arial" w:hAnsi="Arial" w:cs="Arial"/>
          <w:sz w:val="18"/>
          <w:szCs w:val="18"/>
          <w:lang w:val="sv-SE"/>
        </w:rPr>
        <w:t>Institut Aminuddin Baki,</w:t>
      </w:r>
    </w:p>
    <w:p w14:paraId="78F39890" w14:textId="77777777" w:rsidR="003C731C" w:rsidRDefault="003C731C" w:rsidP="000A5E8E">
      <w:pPr>
        <w:pStyle w:val="PlainText"/>
        <w:spacing w:after="0" w:line="240" w:lineRule="auto"/>
        <w:ind w:firstLine="720"/>
        <w:rPr>
          <w:rFonts w:ascii="Arial" w:hAnsi="Arial" w:cs="Arial"/>
          <w:sz w:val="18"/>
          <w:szCs w:val="18"/>
          <w:lang w:val="sv-SE"/>
        </w:rPr>
      </w:pPr>
      <w:r w:rsidRPr="00C91716">
        <w:rPr>
          <w:rFonts w:ascii="Arial" w:hAnsi="Arial" w:cs="Arial"/>
          <w:sz w:val="18"/>
          <w:szCs w:val="18"/>
          <w:lang w:val="sv-SE"/>
        </w:rPr>
        <w:t xml:space="preserve">Kementerian </w:t>
      </w:r>
      <w:r w:rsidR="00C91716">
        <w:rPr>
          <w:rFonts w:ascii="Arial" w:hAnsi="Arial" w:cs="Arial"/>
          <w:sz w:val="18"/>
          <w:szCs w:val="18"/>
          <w:lang w:val="sv-SE"/>
        </w:rPr>
        <w:t>Pendidikan</w:t>
      </w:r>
      <w:r w:rsidRPr="00C91716">
        <w:rPr>
          <w:rFonts w:ascii="Arial" w:hAnsi="Arial" w:cs="Arial"/>
          <w:sz w:val="18"/>
          <w:szCs w:val="18"/>
          <w:lang w:val="sv-SE"/>
        </w:rPr>
        <w:t xml:space="preserve"> Malaysia.</w:t>
      </w:r>
    </w:p>
    <w:p w14:paraId="3430D821" w14:textId="77777777" w:rsidR="001F165C" w:rsidRDefault="001F165C" w:rsidP="000A5E8E">
      <w:pPr>
        <w:pStyle w:val="PlainText"/>
        <w:spacing w:after="0" w:line="240" w:lineRule="auto"/>
        <w:ind w:firstLine="720"/>
        <w:rPr>
          <w:rFonts w:ascii="Arial" w:hAnsi="Arial" w:cs="Arial"/>
          <w:sz w:val="18"/>
          <w:szCs w:val="18"/>
          <w:lang w:val="sv-SE"/>
        </w:rPr>
      </w:pPr>
    </w:p>
    <w:p w14:paraId="50E041BB" w14:textId="77777777" w:rsidR="00CB6F42" w:rsidRDefault="005E2F0B" w:rsidP="000A5E8E">
      <w:pPr>
        <w:pStyle w:val="PlainText"/>
        <w:spacing w:after="0" w:line="240" w:lineRule="auto"/>
        <w:rPr>
          <w:rFonts w:ascii="Arial" w:hAnsi="Arial" w:cs="Arial"/>
          <w:b/>
          <w:i/>
        </w:rPr>
      </w:pPr>
      <w:r w:rsidRPr="005E2F0B">
        <w:rPr>
          <w:rFonts w:ascii="Arial" w:hAnsi="Arial" w:cs="Arial"/>
          <w:b/>
          <w:sz w:val="16"/>
          <w:szCs w:val="16"/>
          <w:lang w:val="sv-SE"/>
        </w:rPr>
        <w:t>NOTA</w:t>
      </w:r>
      <w:r w:rsidRPr="005E2F0B">
        <w:rPr>
          <w:rFonts w:ascii="Arial" w:hAnsi="Arial" w:cs="Arial"/>
          <w:sz w:val="16"/>
          <w:szCs w:val="16"/>
          <w:lang w:val="sv-SE"/>
        </w:rPr>
        <w:t>:Janaan komputer, tandatangan tidak diperlukan</w:t>
      </w:r>
    </w:p>
    <w:sectPr w:rsidR="00CB6F42" w:rsidSect="00E57773">
      <w:footerReference w:type="first" r:id="rId10"/>
      <w:pgSz w:w="11909" w:h="16834" w:code="9"/>
      <w:pgMar w:top="630" w:right="1872" w:bottom="274" w:left="2016" w:header="183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04A5E" w14:textId="77777777" w:rsidR="00580DD7" w:rsidRDefault="00580DD7">
      <w:pPr>
        <w:spacing w:after="0" w:line="240" w:lineRule="auto"/>
      </w:pPr>
      <w:r>
        <w:separator/>
      </w:r>
    </w:p>
  </w:endnote>
  <w:endnote w:type="continuationSeparator" w:id="0">
    <w:p w14:paraId="65FDBF66" w14:textId="77777777" w:rsidR="00580DD7" w:rsidRDefault="00580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BA53B" w14:textId="77777777" w:rsidR="00730D17" w:rsidRDefault="00730D17">
    <w:pPr>
      <w:pStyle w:val="Footer"/>
    </w:pPr>
  </w:p>
  <w:p w14:paraId="421EC2F1" w14:textId="77777777" w:rsidR="00730D17" w:rsidRDefault="00730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EEF54" w14:textId="77777777" w:rsidR="00580DD7" w:rsidRDefault="00580DD7">
      <w:pPr>
        <w:spacing w:after="0" w:line="240" w:lineRule="auto"/>
      </w:pPr>
      <w:r>
        <w:separator/>
      </w:r>
    </w:p>
  </w:footnote>
  <w:footnote w:type="continuationSeparator" w:id="0">
    <w:p w14:paraId="48EB9AEF" w14:textId="77777777" w:rsidR="00580DD7" w:rsidRDefault="00580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 w:tentative="1">
      <w:start w:val="1"/>
      <w:numFmt w:val="decimal"/>
      <w:pStyle w:val="ListNumber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 w:tentative="1">
      <w:start w:val="1"/>
      <w:numFmt w:val="decimal"/>
      <w:pStyle w:val="ListNumber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 w:tentative="1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 w:tentative="1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 w:tentative="1">
      <w:start w:val="1"/>
      <w:numFmt w:val="bullet"/>
      <w:pStyle w:val="ListBullet5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 w:tentative="1">
      <w:start w:val="1"/>
      <w:numFmt w:val="bullet"/>
      <w:pStyle w:val="ListBullet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 w:tentative="1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 w:tentative="1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 w:tentative="1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 w:tentative="1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51AC8"/>
    <w:multiLevelType w:val="multilevel"/>
    <w:tmpl w:val="0CC51A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AD5F8A"/>
    <w:multiLevelType w:val="multilevel"/>
    <w:tmpl w:val="10AD5F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4544D5"/>
    <w:multiLevelType w:val="multilevel"/>
    <w:tmpl w:val="1C4544D5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C6D2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06630FC"/>
    <w:multiLevelType w:val="multilevel"/>
    <w:tmpl w:val="206630F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0351C8"/>
    <w:multiLevelType w:val="hybridMultilevel"/>
    <w:tmpl w:val="75C46DC8"/>
    <w:lvl w:ilvl="0" w:tplc="130AE598">
      <w:start w:val="6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25E6DFA"/>
    <w:multiLevelType w:val="hybridMultilevel"/>
    <w:tmpl w:val="D3B8D1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D348F"/>
    <w:multiLevelType w:val="hybridMultilevel"/>
    <w:tmpl w:val="9476F402"/>
    <w:lvl w:ilvl="0" w:tplc="91B8EA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D09F0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57770C1"/>
    <w:multiLevelType w:val="multilevel"/>
    <w:tmpl w:val="557770C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D55A0C"/>
    <w:multiLevelType w:val="hybridMultilevel"/>
    <w:tmpl w:val="82E277F2"/>
    <w:lvl w:ilvl="0" w:tplc="FBB88072">
      <w:start w:val="1"/>
      <w:numFmt w:val="decimal"/>
      <w:lvlText w:val="%1."/>
      <w:lvlJc w:val="left"/>
      <w:pPr>
        <w:ind w:left="720" w:hanging="720"/>
      </w:pPr>
      <w:rPr>
        <w:rFonts w:hint="default"/>
        <w:sz w:val="18"/>
        <w:szCs w:val="18"/>
        <w:u w:val="none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B64EDA"/>
    <w:multiLevelType w:val="singleLevel"/>
    <w:tmpl w:val="58B64ED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2" w15:restartNumberingAfterBreak="0">
    <w:nsid w:val="58B68055"/>
    <w:multiLevelType w:val="singleLevel"/>
    <w:tmpl w:val="58B68055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58B68091"/>
    <w:multiLevelType w:val="singleLevel"/>
    <w:tmpl w:val="58B68091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58B6D131"/>
    <w:multiLevelType w:val="singleLevel"/>
    <w:tmpl w:val="58B6D131"/>
    <w:lvl w:ilvl="0">
      <w:start w:val="1"/>
      <w:numFmt w:val="decimal"/>
      <w:suff w:val="space"/>
      <w:lvlText w:val="%1."/>
      <w:lvlJc w:val="left"/>
    </w:lvl>
  </w:abstractNum>
  <w:abstractNum w:abstractNumId="25" w15:restartNumberingAfterBreak="0">
    <w:nsid w:val="5D96187A"/>
    <w:multiLevelType w:val="multilevel"/>
    <w:tmpl w:val="5D9618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F52B9E"/>
    <w:multiLevelType w:val="multilevel"/>
    <w:tmpl w:val="5EF52B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32984"/>
    <w:multiLevelType w:val="multilevel"/>
    <w:tmpl w:val="6DB329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3E1A7A"/>
    <w:multiLevelType w:val="multilevel"/>
    <w:tmpl w:val="F964F67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76A5672B"/>
    <w:multiLevelType w:val="multilevel"/>
    <w:tmpl w:val="76A5672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5904740">
    <w:abstractNumId w:val="9"/>
  </w:num>
  <w:num w:numId="2" w16cid:durableId="1240558849">
    <w:abstractNumId w:val="7"/>
  </w:num>
  <w:num w:numId="3" w16cid:durableId="1894929644">
    <w:abstractNumId w:val="6"/>
  </w:num>
  <w:num w:numId="4" w16cid:durableId="1480346342">
    <w:abstractNumId w:val="5"/>
  </w:num>
  <w:num w:numId="5" w16cid:durableId="929309540">
    <w:abstractNumId w:val="4"/>
  </w:num>
  <w:num w:numId="6" w16cid:durableId="777412804">
    <w:abstractNumId w:val="8"/>
  </w:num>
  <w:num w:numId="7" w16cid:durableId="973371985">
    <w:abstractNumId w:val="3"/>
  </w:num>
  <w:num w:numId="8" w16cid:durableId="611666819">
    <w:abstractNumId w:val="2"/>
  </w:num>
  <w:num w:numId="9" w16cid:durableId="116148054">
    <w:abstractNumId w:val="1"/>
  </w:num>
  <w:num w:numId="10" w16cid:durableId="608777217">
    <w:abstractNumId w:val="0"/>
  </w:num>
  <w:num w:numId="11" w16cid:durableId="1357466890">
    <w:abstractNumId w:val="12"/>
  </w:num>
  <w:num w:numId="12" w16cid:durableId="1773738716">
    <w:abstractNumId w:val="26"/>
  </w:num>
  <w:num w:numId="13" w16cid:durableId="1736859316">
    <w:abstractNumId w:val="27"/>
  </w:num>
  <w:num w:numId="14" w16cid:durableId="431515864">
    <w:abstractNumId w:val="21"/>
  </w:num>
  <w:num w:numId="15" w16cid:durableId="574512639">
    <w:abstractNumId w:val="29"/>
  </w:num>
  <w:num w:numId="16" w16cid:durableId="1496608896">
    <w:abstractNumId w:val="24"/>
  </w:num>
  <w:num w:numId="17" w16cid:durableId="963778867">
    <w:abstractNumId w:val="23"/>
  </w:num>
  <w:num w:numId="18" w16cid:durableId="1414820994">
    <w:abstractNumId w:val="22"/>
  </w:num>
  <w:num w:numId="19" w16cid:durableId="456148739">
    <w:abstractNumId w:val="25"/>
  </w:num>
  <w:num w:numId="20" w16cid:durableId="330521920">
    <w:abstractNumId w:val="11"/>
  </w:num>
  <w:num w:numId="21" w16cid:durableId="445000794">
    <w:abstractNumId w:val="19"/>
  </w:num>
  <w:num w:numId="22" w16cid:durableId="1138255716">
    <w:abstractNumId w:val="10"/>
  </w:num>
  <w:num w:numId="23" w16cid:durableId="1874071179">
    <w:abstractNumId w:val="14"/>
  </w:num>
  <w:num w:numId="24" w16cid:durableId="76557554">
    <w:abstractNumId w:val="17"/>
  </w:num>
  <w:num w:numId="25" w16cid:durableId="868225296">
    <w:abstractNumId w:val="18"/>
  </w:num>
  <w:num w:numId="26" w16cid:durableId="1521626552">
    <w:abstractNumId w:val="28"/>
  </w:num>
  <w:num w:numId="27" w16cid:durableId="1689792514">
    <w:abstractNumId w:val="13"/>
  </w:num>
  <w:num w:numId="28" w16cid:durableId="687945649">
    <w:abstractNumId w:val="16"/>
  </w:num>
  <w:num w:numId="29" w16cid:durableId="1327050565">
    <w:abstractNumId w:val="20"/>
  </w:num>
  <w:num w:numId="30" w16cid:durableId="16827807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drawingGridHorizontalSpacing w:val="0"/>
  <w:drawingGridVerticalSpacing w:val="120"/>
  <w:displayHorizontalDrawingGridEvery w:val="0"/>
  <w:displayVerticalDrawingGridEvery w:val="3"/>
  <w:doNotUseMarginsForDrawingGridOrigin/>
  <w:drawingGridHorizontalOrigin w:val="0"/>
  <w:drawingGridVerticalOrigin w:val="0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D6"/>
    <w:rsid w:val="00000804"/>
    <w:rsid w:val="00022B92"/>
    <w:rsid w:val="00040CF3"/>
    <w:rsid w:val="00043826"/>
    <w:rsid w:val="0007388B"/>
    <w:rsid w:val="00076223"/>
    <w:rsid w:val="00094530"/>
    <w:rsid w:val="000A0198"/>
    <w:rsid w:val="000A4DBD"/>
    <w:rsid w:val="000A5CA8"/>
    <w:rsid w:val="000A5E8E"/>
    <w:rsid w:val="000D0773"/>
    <w:rsid w:val="000D7CFF"/>
    <w:rsid w:val="000E265B"/>
    <w:rsid w:val="00114A48"/>
    <w:rsid w:val="0011773F"/>
    <w:rsid w:val="00152761"/>
    <w:rsid w:val="00167775"/>
    <w:rsid w:val="001816AB"/>
    <w:rsid w:val="0018270F"/>
    <w:rsid w:val="001A1CDD"/>
    <w:rsid w:val="001C160F"/>
    <w:rsid w:val="001D4B8F"/>
    <w:rsid w:val="001D5627"/>
    <w:rsid w:val="001F165C"/>
    <w:rsid w:val="00200B9F"/>
    <w:rsid w:val="00210788"/>
    <w:rsid w:val="00242030"/>
    <w:rsid w:val="00246982"/>
    <w:rsid w:val="002734CC"/>
    <w:rsid w:val="00283576"/>
    <w:rsid w:val="0029349A"/>
    <w:rsid w:val="002C08BE"/>
    <w:rsid w:val="002C4FC9"/>
    <w:rsid w:val="002C58D6"/>
    <w:rsid w:val="002C736C"/>
    <w:rsid w:val="002D48D3"/>
    <w:rsid w:val="0031208B"/>
    <w:rsid w:val="003138A1"/>
    <w:rsid w:val="0031783D"/>
    <w:rsid w:val="003200D2"/>
    <w:rsid w:val="00325385"/>
    <w:rsid w:val="00330CDC"/>
    <w:rsid w:val="00337D46"/>
    <w:rsid w:val="00353C39"/>
    <w:rsid w:val="00354445"/>
    <w:rsid w:val="003617F5"/>
    <w:rsid w:val="00373F6B"/>
    <w:rsid w:val="0038470A"/>
    <w:rsid w:val="00391C53"/>
    <w:rsid w:val="00394177"/>
    <w:rsid w:val="003B5ED4"/>
    <w:rsid w:val="003C3A15"/>
    <w:rsid w:val="003C731C"/>
    <w:rsid w:val="003E3CC7"/>
    <w:rsid w:val="003F4F6B"/>
    <w:rsid w:val="00421FF8"/>
    <w:rsid w:val="00424F0E"/>
    <w:rsid w:val="00425575"/>
    <w:rsid w:val="00430246"/>
    <w:rsid w:val="00436D30"/>
    <w:rsid w:val="00437050"/>
    <w:rsid w:val="0044059F"/>
    <w:rsid w:val="00453D62"/>
    <w:rsid w:val="004541F3"/>
    <w:rsid w:val="004E4975"/>
    <w:rsid w:val="0057668F"/>
    <w:rsid w:val="00580DD7"/>
    <w:rsid w:val="0058470B"/>
    <w:rsid w:val="005B16E3"/>
    <w:rsid w:val="005E2F0B"/>
    <w:rsid w:val="005E4E24"/>
    <w:rsid w:val="00603541"/>
    <w:rsid w:val="00603ABB"/>
    <w:rsid w:val="0061582C"/>
    <w:rsid w:val="00620FA5"/>
    <w:rsid w:val="006354AF"/>
    <w:rsid w:val="00663372"/>
    <w:rsid w:val="006653A4"/>
    <w:rsid w:val="006808F9"/>
    <w:rsid w:val="006855B2"/>
    <w:rsid w:val="00693469"/>
    <w:rsid w:val="006F39D6"/>
    <w:rsid w:val="00716ABC"/>
    <w:rsid w:val="00722889"/>
    <w:rsid w:val="00730D17"/>
    <w:rsid w:val="00736337"/>
    <w:rsid w:val="00787E46"/>
    <w:rsid w:val="0079087C"/>
    <w:rsid w:val="007D38CF"/>
    <w:rsid w:val="007F082F"/>
    <w:rsid w:val="00802DDE"/>
    <w:rsid w:val="0081414F"/>
    <w:rsid w:val="00823EBC"/>
    <w:rsid w:val="0084052C"/>
    <w:rsid w:val="0084400F"/>
    <w:rsid w:val="0084463C"/>
    <w:rsid w:val="008517F7"/>
    <w:rsid w:val="008677B9"/>
    <w:rsid w:val="008D2EBE"/>
    <w:rsid w:val="00931A84"/>
    <w:rsid w:val="0094636C"/>
    <w:rsid w:val="00961D5A"/>
    <w:rsid w:val="00962C11"/>
    <w:rsid w:val="00966677"/>
    <w:rsid w:val="009677A2"/>
    <w:rsid w:val="00982052"/>
    <w:rsid w:val="009940C6"/>
    <w:rsid w:val="009A5873"/>
    <w:rsid w:val="009C1599"/>
    <w:rsid w:val="009F3D47"/>
    <w:rsid w:val="00A0365D"/>
    <w:rsid w:val="00A2112A"/>
    <w:rsid w:val="00A24556"/>
    <w:rsid w:val="00A91235"/>
    <w:rsid w:val="00AA06CB"/>
    <w:rsid w:val="00AA5901"/>
    <w:rsid w:val="00AB44B7"/>
    <w:rsid w:val="00AB4E00"/>
    <w:rsid w:val="00AD5BBA"/>
    <w:rsid w:val="00AE20A7"/>
    <w:rsid w:val="00AF5AF7"/>
    <w:rsid w:val="00B40E74"/>
    <w:rsid w:val="00B422A1"/>
    <w:rsid w:val="00B546B1"/>
    <w:rsid w:val="00B5531F"/>
    <w:rsid w:val="00B77F22"/>
    <w:rsid w:val="00B803DC"/>
    <w:rsid w:val="00BA24E6"/>
    <w:rsid w:val="00BA4B7F"/>
    <w:rsid w:val="00BF76D6"/>
    <w:rsid w:val="00C303EA"/>
    <w:rsid w:val="00C35A16"/>
    <w:rsid w:val="00C4314E"/>
    <w:rsid w:val="00C4464C"/>
    <w:rsid w:val="00C66710"/>
    <w:rsid w:val="00C6709B"/>
    <w:rsid w:val="00C75F4D"/>
    <w:rsid w:val="00C91716"/>
    <w:rsid w:val="00CA06F8"/>
    <w:rsid w:val="00CA7D80"/>
    <w:rsid w:val="00CB18D6"/>
    <w:rsid w:val="00CB6F42"/>
    <w:rsid w:val="00CE1D7B"/>
    <w:rsid w:val="00CE21FA"/>
    <w:rsid w:val="00D054FF"/>
    <w:rsid w:val="00D35722"/>
    <w:rsid w:val="00D428E8"/>
    <w:rsid w:val="00D540BB"/>
    <w:rsid w:val="00D543D6"/>
    <w:rsid w:val="00D56DFE"/>
    <w:rsid w:val="00D71301"/>
    <w:rsid w:val="00D9601A"/>
    <w:rsid w:val="00DA20F9"/>
    <w:rsid w:val="00DA34D9"/>
    <w:rsid w:val="00DC3540"/>
    <w:rsid w:val="00DD2E0E"/>
    <w:rsid w:val="00DD7BF4"/>
    <w:rsid w:val="00DE1D37"/>
    <w:rsid w:val="00DE7337"/>
    <w:rsid w:val="00E05601"/>
    <w:rsid w:val="00E147BF"/>
    <w:rsid w:val="00E57773"/>
    <w:rsid w:val="00E6148F"/>
    <w:rsid w:val="00ED5BF8"/>
    <w:rsid w:val="00ED6BF9"/>
    <w:rsid w:val="00EE38CD"/>
    <w:rsid w:val="00EF09A7"/>
    <w:rsid w:val="00F12ED0"/>
    <w:rsid w:val="00F30BD3"/>
    <w:rsid w:val="00F33D69"/>
    <w:rsid w:val="00F474D4"/>
    <w:rsid w:val="00F60909"/>
    <w:rsid w:val="00F82EDE"/>
    <w:rsid w:val="00F90663"/>
    <w:rsid w:val="00FA2D11"/>
    <w:rsid w:val="00FC32CC"/>
    <w:rsid w:val="00F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344FC0BB"/>
  <w15:docId w15:val="{5C708912-483F-4E19-8CEA-9E3BF25E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color w:val="000000"/>
      <w:szCs w:val="24"/>
    </w:rPr>
  </w:style>
  <w:style w:type="paragraph" w:styleId="Heading2">
    <w:name w:val="heading 2"/>
    <w:basedOn w:val="Normal"/>
    <w:next w:val="Normal"/>
    <w:qFormat/>
    <w:pPr>
      <w:keepNext/>
      <w:overflowPunct w:val="0"/>
      <w:adjustRightInd w:val="0"/>
      <w:jc w:val="right"/>
      <w:textAlignment w:val="baseline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sz w:val="4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bCs/>
      <w:sz w:val="24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link w:val="BodyTextIndentChar"/>
    <w:pPr>
      <w:spacing w:line="360" w:lineRule="auto"/>
      <w:ind w:left="4140" w:hanging="540"/>
    </w:pPr>
    <w:rPr>
      <w:sz w:val="22"/>
      <w:szCs w:val="22"/>
    </w:rPr>
  </w:style>
  <w:style w:type="paragraph" w:styleId="BodyTextFirstIndent2">
    <w:name w:val="Body Text First Indent 2"/>
    <w:basedOn w:val="BodyTextIndent"/>
    <w:pPr>
      <w:spacing w:after="120" w:line="240" w:lineRule="auto"/>
      <w:ind w:left="360" w:firstLine="210"/>
    </w:pPr>
    <w:rPr>
      <w:sz w:val="20"/>
      <w:szCs w:val="20"/>
    </w:rPr>
  </w:style>
  <w:style w:type="paragraph" w:styleId="BodyTextIndent2">
    <w:name w:val="Body Text Indent 2"/>
    <w:basedOn w:val="Normal"/>
    <w:pPr>
      <w:spacing w:line="360" w:lineRule="auto"/>
      <w:ind w:left="2880" w:hanging="2160"/>
    </w:pPr>
  </w:style>
  <w:style w:type="paragraph" w:styleId="BodyTextIndent3">
    <w:name w:val="Body Text Indent 3"/>
    <w:basedOn w:val="Normal"/>
    <w:pPr>
      <w:ind w:left="2142" w:hanging="2142"/>
    </w:pPr>
    <w:rPr>
      <w:rFonts w:ascii="Arial" w:hAnsi="Arial"/>
      <w:b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4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szCs w:val="24"/>
    </w:r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semiHidden/>
    <w:pPr>
      <w:ind w:left="200" w:hanging="200"/>
    </w:pPr>
  </w:style>
  <w:style w:type="paragraph" w:styleId="Index2">
    <w:name w:val="index 2"/>
    <w:basedOn w:val="Normal"/>
    <w:next w:val="Normal"/>
    <w:semiHidden/>
    <w:pPr>
      <w:ind w:left="400" w:hanging="200"/>
    </w:pPr>
  </w:style>
  <w:style w:type="paragraph" w:styleId="Index3">
    <w:name w:val="index 3"/>
    <w:basedOn w:val="Normal"/>
    <w:next w:val="Normal"/>
    <w:semiHidden/>
    <w:pPr>
      <w:ind w:left="600" w:hanging="200"/>
    </w:pPr>
  </w:style>
  <w:style w:type="paragraph" w:styleId="Index4">
    <w:name w:val="index 4"/>
    <w:basedOn w:val="Normal"/>
    <w:next w:val="Normal"/>
    <w:semiHidden/>
    <w:pPr>
      <w:ind w:left="800" w:hanging="200"/>
    </w:pPr>
  </w:style>
  <w:style w:type="paragraph" w:styleId="Index5">
    <w:name w:val="index 5"/>
    <w:basedOn w:val="Normal"/>
    <w:next w:val="Normal"/>
    <w:semiHidden/>
    <w:pPr>
      <w:ind w:left="1000" w:hanging="200"/>
    </w:pPr>
  </w:style>
  <w:style w:type="paragraph" w:styleId="Index6">
    <w:name w:val="index 6"/>
    <w:basedOn w:val="Normal"/>
    <w:next w:val="Normal"/>
    <w:semiHidden/>
    <w:pPr>
      <w:ind w:left="1200" w:hanging="200"/>
    </w:pPr>
  </w:style>
  <w:style w:type="paragraph" w:styleId="Index7">
    <w:name w:val="index 7"/>
    <w:basedOn w:val="Normal"/>
    <w:next w:val="Normal"/>
    <w:semiHidden/>
    <w:pPr>
      <w:ind w:left="1400" w:hanging="200"/>
    </w:pPr>
  </w:style>
  <w:style w:type="paragraph" w:styleId="Index8">
    <w:name w:val="index 8"/>
    <w:basedOn w:val="Normal"/>
    <w:next w:val="Normal"/>
    <w:semiHidden/>
    <w:pPr>
      <w:ind w:left="1600" w:hanging="200"/>
    </w:pPr>
  </w:style>
  <w:style w:type="paragraph" w:styleId="Index9">
    <w:name w:val="index 9"/>
    <w:basedOn w:val="Normal"/>
    <w:next w:val="Normal"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link w:val="PlainTextChar"/>
    <w:rPr>
      <w:rFonts w:ascii="Courier New" w:hAnsi="Courier New" w:cs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00"/>
    </w:pPr>
  </w:style>
  <w:style w:type="paragraph" w:styleId="TOC3">
    <w:name w:val="toc 3"/>
    <w:basedOn w:val="Normal"/>
    <w:next w:val="Normal"/>
    <w:semiHidden/>
    <w:pPr>
      <w:ind w:left="400"/>
    </w:pPr>
  </w:style>
  <w:style w:type="paragraph" w:styleId="TOC4">
    <w:name w:val="toc 4"/>
    <w:basedOn w:val="Normal"/>
    <w:next w:val="Normal"/>
    <w:semiHidden/>
    <w:pPr>
      <w:ind w:left="600"/>
    </w:pPr>
  </w:style>
  <w:style w:type="paragraph" w:styleId="TOC5">
    <w:name w:val="toc 5"/>
    <w:basedOn w:val="Normal"/>
    <w:next w:val="Normal"/>
    <w:semiHidden/>
    <w:pPr>
      <w:ind w:left="800"/>
    </w:pPr>
  </w:style>
  <w:style w:type="paragraph" w:styleId="TOC6">
    <w:name w:val="toc 6"/>
    <w:basedOn w:val="Normal"/>
    <w:next w:val="Normal"/>
    <w:semiHidden/>
    <w:pPr>
      <w:ind w:left="1000"/>
    </w:pPr>
  </w:style>
  <w:style w:type="paragraph" w:styleId="TOC7">
    <w:name w:val="toc 7"/>
    <w:basedOn w:val="Normal"/>
    <w:next w:val="Normal"/>
    <w:semiHidden/>
    <w:pPr>
      <w:ind w:left="1200"/>
    </w:pPr>
  </w:style>
  <w:style w:type="paragraph" w:styleId="TOC8">
    <w:name w:val="toc 8"/>
    <w:basedOn w:val="Normal"/>
    <w:next w:val="Normal"/>
    <w:semiHidden/>
    <w:pPr>
      <w:ind w:left="1400"/>
    </w:pPr>
  </w:style>
  <w:style w:type="paragraph" w:styleId="TOC9">
    <w:name w:val="toc 9"/>
    <w:basedOn w:val="Normal"/>
    <w:next w:val="Normal"/>
    <w:semiHidden/>
    <w:pPr>
      <w:ind w:left="1600"/>
    </w:pPr>
  </w:style>
  <w:style w:type="character" w:styleId="PageNumber">
    <w:name w:val="page number"/>
    <w:basedOn w:val="DefaultParagraphFont"/>
  </w:style>
  <w:style w:type="paragraph" w:customStyle="1" w:styleId="ColorfulList-Accent11">
    <w:name w:val="Colorful List - Accent 11"/>
    <w:basedOn w:val="Normal"/>
    <w:uiPriority w:val="34"/>
    <w:qFormat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ListParagraph2">
    <w:name w:val="List Paragraph2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link w:val="Heading4"/>
    <w:rPr>
      <w:rFonts w:ascii="Arial" w:hAnsi="Arial"/>
      <w:b/>
      <w:lang w:val="en-US" w:eastAsia="en-US"/>
    </w:rPr>
  </w:style>
  <w:style w:type="character" w:customStyle="1" w:styleId="BodyTextIndentChar">
    <w:name w:val="Body Text Indent Char"/>
    <w:link w:val="BodyTextIndent"/>
    <w:rsid w:val="001C160F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C160F"/>
    <w:pPr>
      <w:ind w:left="720"/>
      <w:contextualSpacing/>
    </w:pPr>
  </w:style>
  <w:style w:type="table" w:styleId="TableGrid">
    <w:name w:val="Table Grid"/>
    <w:basedOn w:val="TableNormal"/>
    <w:uiPriority w:val="59"/>
    <w:rsid w:val="00242030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M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0080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00804"/>
    <w:pPr>
      <w:spacing w:line="240" w:lineRule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00804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000804"/>
    <w:rPr>
      <w:lang w:eastAsia="en-US"/>
    </w:rPr>
  </w:style>
  <w:style w:type="character" w:styleId="Hyperlink">
    <w:name w:val="Hyperlink"/>
    <w:basedOn w:val="DefaultParagraphFont"/>
    <w:unhideWhenUsed/>
    <w:rsid w:val="000D0773"/>
    <w:rPr>
      <w:color w:val="0000FF" w:themeColor="hyperlink"/>
      <w:u w:val="single"/>
    </w:rPr>
  </w:style>
  <w:style w:type="character" w:customStyle="1" w:styleId="style24style5">
    <w:name w:val="style24 style5"/>
    <w:basedOn w:val="DefaultParagraphFont"/>
    <w:rsid w:val="00AA5901"/>
  </w:style>
  <w:style w:type="character" w:customStyle="1" w:styleId="style231">
    <w:name w:val="style231"/>
    <w:rsid w:val="006653A4"/>
    <w:rPr>
      <w:b/>
      <w:bCs/>
    </w:rPr>
  </w:style>
  <w:style w:type="character" w:customStyle="1" w:styleId="PlainTextChar">
    <w:name w:val="Plain Text Char"/>
    <w:basedOn w:val="DefaultParagraphFont"/>
    <w:link w:val="PlainText"/>
    <w:rsid w:val="007D38CF"/>
    <w:rPr>
      <w:rFonts w:ascii="Courier New" w:hAnsi="Courier New" w:cs="Courier New"/>
      <w:lang w:eastAsia="en-US"/>
    </w:rPr>
  </w:style>
  <w:style w:type="character" w:customStyle="1" w:styleId="FooterChar">
    <w:name w:val="Footer Char"/>
    <w:link w:val="Footer"/>
    <w:rsid w:val="00620FA5"/>
    <w:rPr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C4FC9"/>
    <w:rPr>
      <w:lang w:eastAsia="en-US"/>
    </w:rPr>
  </w:style>
  <w:style w:type="paragraph" w:styleId="NoSpacing">
    <w:name w:val="No Spacing"/>
    <w:uiPriority w:val="1"/>
    <w:qFormat/>
    <w:rsid w:val="00AD5BB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IRUDDIN%20MOHD%20ALI\Desktop\DOK%20APRIL2002(2)\PKPGR2002\PK-PGR-16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 textRotate="1"/>
    <customShpInfo spid="_x0000_s1031" textRotate="1"/>
    <customShpInfo spid="_x0000_s1032" textRotate="1"/>
    <customShpInfo spid="_x0000_s1033" textRotate="1"/>
    <customShpInfo spid="_x0000_s1034" textRotate="1"/>
    <customShpInfo spid="_x0000_s1035" textRotate="1"/>
  </customShpExts>
</s:customData>
</file>

<file path=customXml/itemProps1.xml><?xml version="1.0" encoding="utf-8"?>
<ds:datastoreItem xmlns:ds="http://schemas.openxmlformats.org/officeDocument/2006/customXml" ds:itemID="{02DEB03B-8302-4449-81B2-D3CB57F413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PK-PGR-16.dot</Template>
  <TotalTime>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PROSEDUR KUALITI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PROSEDUR KUALITI</dc:title>
  <dc:creator>HAIRUDDIN BIN MOHD ALI</dc:creator>
  <cp:lastModifiedBy>Dr. Elango A/L Periasamy</cp:lastModifiedBy>
  <cp:revision>3</cp:revision>
  <cp:lastPrinted>2020-01-06T01:51:00Z</cp:lastPrinted>
  <dcterms:created xsi:type="dcterms:W3CDTF">2020-09-14T08:13:00Z</dcterms:created>
  <dcterms:modified xsi:type="dcterms:W3CDTF">2022-12-05T02:34:00Z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1033-9.1.0.4759</vt:lpwstr>
  </property>
</Properties>
</file>